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87" w:rsidRPr="00502056" w:rsidRDefault="00CB0A87" w:rsidP="00CB0A87">
      <w:pPr>
        <w:pStyle w:val="a9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502056">
        <w:rPr>
          <w:rFonts w:ascii="Times New Roman" w:hAnsi="Times New Roman" w:cs="Times New Roman"/>
          <w:b/>
          <w:sz w:val="32"/>
        </w:rPr>
        <w:t>П</w:t>
      </w:r>
      <w:proofErr w:type="gramEnd"/>
      <w:r w:rsidRPr="00502056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CB0A87" w:rsidRPr="00C7641C" w:rsidRDefault="00CB0A87" w:rsidP="00CB0A87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C7641C">
        <w:rPr>
          <w:rFonts w:ascii="Times New Roman" w:hAnsi="Times New Roman" w:cs="Times New Roman"/>
          <w:b/>
          <w:sz w:val="32"/>
        </w:rPr>
        <w:t>АДМИНИСТРАЦИИ</w:t>
      </w:r>
    </w:p>
    <w:p w:rsidR="00CB0A87" w:rsidRPr="00C7641C" w:rsidRDefault="00CB0A87" w:rsidP="00CB0A87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C7641C">
        <w:rPr>
          <w:rFonts w:ascii="Times New Roman" w:hAnsi="Times New Roman" w:cs="Times New Roman"/>
          <w:b/>
          <w:sz w:val="32"/>
        </w:rPr>
        <w:t>МУНИЦИПАЛЬНОГО   ОБРАЗОВАНИЯ</w:t>
      </w:r>
    </w:p>
    <w:p w:rsidR="00CB0A87" w:rsidRPr="00C7641C" w:rsidRDefault="00CB0A87" w:rsidP="00CB0A87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C7641C">
        <w:rPr>
          <w:rFonts w:ascii="Times New Roman" w:hAnsi="Times New Roman" w:cs="Times New Roman"/>
          <w:b/>
          <w:sz w:val="32"/>
        </w:rPr>
        <w:t>«СЕЛЬСКОЕ ПОСЕЛЕНИЕ КАРАЛАТСКИЙ   СЕЛЬСОВЕТ</w:t>
      </w:r>
    </w:p>
    <w:p w:rsidR="00CB0A87" w:rsidRPr="00C7641C" w:rsidRDefault="00CB0A87" w:rsidP="00CB0A87">
      <w:pPr>
        <w:pStyle w:val="a9"/>
        <w:jc w:val="center"/>
        <w:rPr>
          <w:rFonts w:ascii="Times New Roman" w:hAnsi="Times New Roman" w:cs="Times New Roman"/>
          <w:b/>
          <w:sz w:val="32"/>
        </w:rPr>
      </w:pPr>
      <w:r w:rsidRPr="00C7641C">
        <w:rPr>
          <w:rFonts w:ascii="Times New Roman" w:hAnsi="Times New Roman" w:cs="Times New Roman"/>
          <w:b/>
          <w:sz w:val="32"/>
        </w:rPr>
        <w:t>КАМЫЗЯКСКОГО МУНИЦИПАЛЬНОГО РАЙОНА АСТРАХАНСКОЙ ОБЛАСТИ»</w:t>
      </w:r>
    </w:p>
    <w:p w:rsidR="0078651C" w:rsidRPr="00AA0C71" w:rsidRDefault="0078651C" w:rsidP="00AA0C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284"/>
        <w:gridCol w:w="2835"/>
      </w:tblGrid>
      <w:tr w:rsidR="00AA0C71" w:rsidRPr="00C7641C" w:rsidTr="008078A3">
        <w:tc>
          <w:tcPr>
            <w:tcW w:w="6804" w:type="dxa"/>
          </w:tcPr>
          <w:p w:rsidR="00AA0C71" w:rsidRPr="00C7641C" w:rsidRDefault="00C7641C" w:rsidP="00C7641C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  <w:r w:rsidRPr="00C7641C">
              <w:rPr>
                <w:rFonts w:ascii="Times New Roman" w:eastAsia="Courier New" w:hAnsi="Times New Roman"/>
                <w:bCs/>
                <w:sz w:val="28"/>
                <w:szCs w:val="28"/>
              </w:rPr>
              <w:t xml:space="preserve"> 24.12.2024</w:t>
            </w:r>
            <w:r w:rsidR="0078651C" w:rsidRPr="00C7641C">
              <w:rPr>
                <w:rFonts w:ascii="Times New Roman" w:eastAsia="Courier New" w:hAnsi="Times New Roman"/>
                <w:bCs/>
                <w:sz w:val="28"/>
                <w:szCs w:val="28"/>
              </w:rPr>
              <w:t>г</w:t>
            </w:r>
            <w:r w:rsidR="0078651C" w:rsidRPr="00C7641C">
              <w:rPr>
                <w:rFonts w:ascii="Times New Roman" w:eastAsia="Courier New" w:hAnsi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AA0C71" w:rsidRPr="00C7641C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C71" w:rsidRPr="00C7641C" w:rsidRDefault="00CB0A87" w:rsidP="00CB0A8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sz w:val="28"/>
                <w:szCs w:val="28"/>
              </w:rPr>
            </w:pPr>
            <w:r w:rsidRPr="00C7641C">
              <w:rPr>
                <w:rFonts w:ascii="Times New Roman" w:eastAsia="Courier New" w:hAnsi="Times New Roman"/>
                <w:bCs/>
                <w:sz w:val="28"/>
                <w:szCs w:val="28"/>
              </w:rPr>
              <w:t xml:space="preserve">                            </w:t>
            </w:r>
            <w:r w:rsidR="0078651C" w:rsidRPr="00C7641C">
              <w:rPr>
                <w:rFonts w:ascii="Times New Roman" w:eastAsia="Courier New" w:hAnsi="Times New Roman"/>
                <w:bCs/>
                <w:sz w:val="28"/>
                <w:szCs w:val="28"/>
              </w:rPr>
              <w:t>№</w:t>
            </w:r>
            <w:r w:rsidR="00832207" w:rsidRPr="00C7641C">
              <w:rPr>
                <w:rFonts w:ascii="Times New Roman" w:eastAsia="Courier New" w:hAnsi="Times New Roman"/>
                <w:bCs/>
                <w:sz w:val="28"/>
                <w:szCs w:val="28"/>
              </w:rPr>
              <w:t xml:space="preserve"> </w:t>
            </w:r>
            <w:r w:rsidR="00C7641C" w:rsidRPr="00C7641C">
              <w:rPr>
                <w:rFonts w:ascii="Times New Roman" w:eastAsia="Courier New" w:hAnsi="Times New Roman"/>
                <w:bCs/>
                <w:sz w:val="28"/>
                <w:szCs w:val="28"/>
              </w:rPr>
              <w:t>75</w:t>
            </w:r>
          </w:p>
        </w:tc>
      </w:tr>
      <w:tr w:rsidR="0078651C" w:rsidRPr="00C7641C" w:rsidTr="008078A3">
        <w:tc>
          <w:tcPr>
            <w:tcW w:w="6804" w:type="dxa"/>
          </w:tcPr>
          <w:p w:rsidR="0078651C" w:rsidRPr="00C7641C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651C" w:rsidRPr="00C7641C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8651C" w:rsidRPr="00C7641C" w:rsidRDefault="0078651C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tr w:rsidR="00AA0C71" w:rsidRPr="00C7641C" w:rsidTr="008078A3">
        <w:tc>
          <w:tcPr>
            <w:tcW w:w="6804" w:type="dxa"/>
          </w:tcPr>
          <w:p w:rsidR="00AA0C71" w:rsidRPr="00C7641C" w:rsidRDefault="00A4645E" w:rsidP="00A4645E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  <w:bookmarkStart w:id="0" w:name="_Hlk183166022"/>
            <w:bookmarkStart w:id="1" w:name="_Hlk183170981"/>
            <w:r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Об организации </w:t>
            </w:r>
            <w:r w:rsidR="005D431D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проведении противопожарной пропаганды и обучения населения мерам пожарной безопасности </w:t>
            </w:r>
            <w:r w:rsidR="0078651C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на территории муниципального образования «</w:t>
            </w:r>
            <w:r w:rsidR="00CB0A87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CB0A87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Каралатский</w:t>
            </w:r>
            <w:proofErr w:type="spellEnd"/>
            <w:r w:rsidR="00CB0A87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CB0A87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CB0A87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="000B5C00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район</w:t>
            </w:r>
            <w:r w:rsidR="00CB0A87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а Астраханской</w:t>
            </w:r>
            <w:r w:rsidR="000B5C00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 xml:space="preserve"> области</w:t>
            </w:r>
            <w:r w:rsidR="0078651C" w:rsidRPr="00C7641C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</w:rPr>
              <w:t>»</w:t>
            </w:r>
            <w:bookmarkEnd w:id="0"/>
          </w:p>
        </w:tc>
        <w:tc>
          <w:tcPr>
            <w:tcW w:w="284" w:type="dxa"/>
          </w:tcPr>
          <w:p w:rsidR="00AA0C71" w:rsidRPr="00C7641C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C71" w:rsidRPr="00C7641C" w:rsidRDefault="00AA0C71" w:rsidP="00020427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bookmarkEnd w:id="1"/>
    </w:tbl>
    <w:p w:rsidR="001A2BBA" w:rsidRPr="00C7641C" w:rsidRDefault="001A2BBA" w:rsidP="003D5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431D" w:rsidRPr="00C7641C" w:rsidRDefault="0078651C" w:rsidP="00CB0A87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2" w:name="_Hlk183166977"/>
      <w:r w:rsidRPr="00C764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21.12.94 № 69-ФЗ «О пожарной безопасности», от 06.10.2003 № 131-ФЗ «Об общих принципах организации местного самоуправления в Российской Федерации», </w:t>
      </w:r>
      <w:r w:rsidR="000B5C00" w:rsidRPr="00C7641C">
        <w:rPr>
          <w:rFonts w:ascii="Times New Roman" w:hAnsi="Times New Roman" w:cs="Times New Roman"/>
          <w:sz w:val="28"/>
          <w:szCs w:val="28"/>
        </w:rPr>
        <w:t xml:space="preserve">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 w:rsidRPr="00C7641C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CB0A87"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CB0A87"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Каралатский</w:t>
      </w:r>
      <w:proofErr w:type="spellEnd"/>
      <w:r w:rsidR="00CB0A87"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CB0A87"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Камызякского</w:t>
      </w:r>
      <w:proofErr w:type="spellEnd"/>
      <w:r w:rsidR="00CB0A87"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Pr="00C7641C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183166477"/>
      <w:r w:rsidR="005D431D" w:rsidRPr="00C7641C">
        <w:rPr>
          <w:rFonts w:ascii="Times New Roman" w:hAnsi="Times New Roman" w:cs="Times New Roman"/>
          <w:sz w:val="28"/>
          <w:szCs w:val="28"/>
        </w:rPr>
        <w:t>в целях противопожарной пропаганды и обучения мерам пожарной безопасности населения</w:t>
      </w:r>
      <w:r w:rsidR="002F03C5" w:rsidRPr="00C7641C">
        <w:rPr>
          <w:rFonts w:ascii="Times New Roman" w:hAnsi="Times New Roman" w:cs="Times New Roman"/>
          <w:sz w:val="28"/>
          <w:szCs w:val="28"/>
        </w:rPr>
        <w:t>,</w:t>
      </w:r>
    </w:p>
    <w:bookmarkEnd w:id="2"/>
    <w:bookmarkEnd w:id="3"/>
    <w:p w:rsidR="0078651C" w:rsidRPr="00C7641C" w:rsidRDefault="0078651C" w:rsidP="00CB0A8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A0C71" w:rsidRPr="00C7641C" w:rsidRDefault="00AA0C71" w:rsidP="00CB0A87">
      <w:pPr>
        <w:pStyle w:val="a9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C7641C">
        <w:rPr>
          <w:rFonts w:ascii="Times New Roman" w:eastAsia="Courier New" w:hAnsi="Times New Roman" w:cs="Times New Roman"/>
          <w:color w:val="000000"/>
          <w:sz w:val="28"/>
          <w:szCs w:val="28"/>
        </w:rPr>
        <w:t>ПОСТАНОВЛЯЮ:</w:t>
      </w:r>
      <w:r w:rsidR="005D431D" w:rsidRPr="00C76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9E" w:rsidRPr="00C7641C" w:rsidRDefault="00246A9E" w:rsidP="00CB0A87">
      <w:pPr>
        <w:pStyle w:val="a9"/>
        <w:rPr>
          <w:rFonts w:ascii="Times New Roman" w:eastAsia="Courier New" w:hAnsi="Times New Roman" w:cs="Times New Roman"/>
          <w:sz w:val="28"/>
          <w:szCs w:val="28"/>
        </w:rPr>
      </w:pPr>
    </w:p>
    <w:p w:rsidR="00CB0A87" w:rsidRPr="00C7641C" w:rsidRDefault="00CB0A87" w:rsidP="00CB0A87">
      <w:pPr>
        <w:pStyle w:val="a9"/>
        <w:rPr>
          <w:rFonts w:ascii="Times New Roman" w:eastAsia="Courier New" w:hAnsi="Times New Roman" w:cs="Times New Roman"/>
          <w:bCs/>
          <w:color w:val="000000"/>
          <w:sz w:val="28"/>
          <w:szCs w:val="28"/>
        </w:rPr>
      </w:pPr>
      <w:r w:rsidRPr="00C7641C">
        <w:rPr>
          <w:rFonts w:ascii="Times New Roman" w:eastAsia="Courier New" w:hAnsi="Times New Roman" w:cs="Times New Roman"/>
          <w:sz w:val="28"/>
          <w:szCs w:val="28"/>
        </w:rPr>
        <w:t xml:space="preserve">   </w:t>
      </w:r>
      <w:r w:rsidR="00E7135B" w:rsidRPr="00C7641C">
        <w:rPr>
          <w:rFonts w:ascii="Times New Roman" w:eastAsia="Courier New" w:hAnsi="Times New Roman" w:cs="Times New Roman"/>
          <w:sz w:val="28"/>
          <w:szCs w:val="28"/>
        </w:rPr>
        <w:t>1</w:t>
      </w:r>
      <w:r w:rsidR="000B5C00" w:rsidRPr="00C7641C"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="00A4645E" w:rsidRPr="00C7641C">
        <w:rPr>
          <w:rFonts w:ascii="Times New Roman" w:eastAsia="Courier New" w:hAnsi="Times New Roman" w:cs="Times New Roman"/>
          <w:sz w:val="28"/>
          <w:szCs w:val="28"/>
        </w:rPr>
        <w:t xml:space="preserve">Утвердить </w:t>
      </w:r>
      <w:r w:rsidR="003B45C6" w:rsidRPr="00C7641C">
        <w:rPr>
          <w:rFonts w:ascii="Times New Roman" w:eastAsia="Courier New" w:hAnsi="Times New Roman" w:cs="Times New Roman"/>
          <w:sz w:val="28"/>
          <w:szCs w:val="28"/>
        </w:rPr>
        <w:t xml:space="preserve">прилагаемый </w:t>
      </w:r>
      <w:r w:rsidR="005D431D" w:rsidRPr="00C7641C">
        <w:rPr>
          <w:rFonts w:ascii="Times New Roman" w:eastAsia="Courier New" w:hAnsi="Times New Roman" w:cs="Times New Roman"/>
          <w:sz w:val="28"/>
          <w:szCs w:val="28"/>
        </w:rPr>
        <w:t>По</w:t>
      </w:r>
      <w:r w:rsidR="002F03C5" w:rsidRPr="00C7641C">
        <w:rPr>
          <w:rFonts w:ascii="Times New Roman" w:eastAsia="Courier New" w:hAnsi="Times New Roman" w:cs="Times New Roman"/>
          <w:sz w:val="28"/>
          <w:szCs w:val="28"/>
        </w:rPr>
        <w:t xml:space="preserve">рядок </w:t>
      </w:r>
      <w:bookmarkStart w:id="4" w:name="_Hlk183168686"/>
      <w:r w:rsidR="005D431D" w:rsidRPr="00C7641C">
        <w:rPr>
          <w:rFonts w:ascii="Times New Roman" w:eastAsia="Courier New" w:hAnsi="Times New Roman" w:cs="Times New Roman"/>
          <w:sz w:val="28"/>
          <w:szCs w:val="28"/>
        </w:rPr>
        <w:t>проведени</w:t>
      </w:r>
      <w:r w:rsidR="002F03C5" w:rsidRPr="00C7641C">
        <w:rPr>
          <w:rFonts w:ascii="Times New Roman" w:eastAsia="Courier New" w:hAnsi="Times New Roman" w:cs="Times New Roman"/>
          <w:sz w:val="28"/>
          <w:szCs w:val="28"/>
        </w:rPr>
        <w:t>я</w:t>
      </w:r>
      <w:r w:rsidR="005D431D" w:rsidRPr="00C7641C">
        <w:rPr>
          <w:rFonts w:ascii="Times New Roman" w:eastAsia="Courier New" w:hAnsi="Times New Roman" w:cs="Times New Roman"/>
          <w:sz w:val="28"/>
          <w:szCs w:val="28"/>
        </w:rPr>
        <w:t xml:space="preserve"> противопожарной пропаганды и организации обучения населения мерам пожарной безопасности </w:t>
      </w:r>
      <w:r w:rsidR="00A4645E" w:rsidRPr="00C7641C">
        <w:rPr>
          <w:rFonts w:ascii="Times New Roman" w:eastAsia="Courier New" w:hAnsi="Times New Roman" w:cs="Times New Roman"/>
          <w:sz w:val="28"/>
          <w:szCs w:val="28"/>
        </w:rPr>
        <w:t xml:space="preserve">на территории </w:t>
      </w:r>
      <w:r w:rsidR="000B5C00" w:rsidRPr="00C7641C">
        <w:rPr>
          <w:rFonts w:ascii="Times New Roman" w:eastAsia="Courier New" w:hAnsi="Times New Roman" w:cs="Times New Roman"/>
          <w:sz w:val="28"/>
          <w:szCs w:val="28"/>
        </w:rPr>
        <w:t>муниципального образования «</w:t>
      </w:r>
      <w:bookmarkEnd w:id="4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Каралатский</w:t>
      </w:r>
      <w:proofErr w:type="spellEnd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Камызякского</w:t>
      </w:r>
      <w:proofErr w:type="spellEnd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527F07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.</w:t>
      </w:r>
    </w:p>
    <w:p w:rsidR="00A4645E" w:rsidRPr="00C7641C" w:rsidRDefault="00CB0A87" w:rsidP="00CB0A87">
      <w:pPr>
        <w:pStyle w:val="a9"/>
        <w:rPr>
          <w:rFonts w:ascii="Times New Roman" w:eastAsia="Courier New" w:hAnsi="Times New Roman" w:cs="Times New Roman"/>
          <w:sz w:val="28"/>
          <w:szCs w:val="28"/>
        </w:rPr>
      </w:pPr>
      <w:r w:rsidRPr="00C7641C">
        <w:rPr>
          <w:rFonts w:ascii="Times New Roman" w:eastAsia="Courier New" w:hAnsi="Times New Roman" w:cs="Times New Roman"/>
          <w:sz w:val="28"/>
          <w:szCs w:val="28"/>
        </w:rPr>
        <w:t xml:space="preserve">   2. Главе муниципального образования «</w:t>
      </w:r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Каралатский</w:t>
      </w:r>
      <w:proofErr w:type="spellEnd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Камызякского</w:t>
      </w:r>
      <w:proofErr w:type="spellEnd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A4645E" w:rsidRPr="00C7641C">
        <w:rPr>
          <w:rFonts w:ascii="Times New Roman" w:eastAsia="Courier New" w:hAnsi="Times New Roman" w:cs="Times New Roman"/>
          <w:sz w:val="28"/>
          <w:szCs w:val="28"/>
        </w:rPr>
        <w:t>, руководителям муниципальных</w:t>
      </w:r>
      <w:r w:rsidR="003B45C6" w:rsidRPr="00C7641C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A4645E" w:rsidRPr="00C7641C">
        <w:rPr>
          <w:rFonts w:ascii="Times New Roman" w:eastAsia="Courier New" w:hAnsi="Times New Roman" w:cs="Times New Roman"/>
          <w:sz w:val="28"/>
          <w:szCs w:val="28"/>
        </w:rPr>
        <w:t xml:space="preserve">предприятий, </w:t>
      </w:r>
      <w:r w:rsidR="00971677" w:rsidRPr="00C7641C">
        <w:rPr>
          <w:rFonts w:ascii="Times New Roman" w:eastAsia="Courier New" w:hAnsi="Times New Roman" w:cs="Times New Roman"/>
          <w:sz w:val="28"/>
          <w:szCs w:val="28"/>
        </w:rPr>
        <w:t>руководителям организаций и учреждений независимо от форм собственности</w:t>
      </w:r>
      <w:r w:rsidR="00A4645E" w:rsidRPr="00C7641C">
        <w:rPr>
          <w:rFonts w:ascii="Times New Roman" w:eastAsia="Courier New" w:hAnsi="Times New Roman" w:cs="Times New Roman"/>
          <w:sz w:val="28"/>
          <w:szCs w:val="28"/>
        </w:rPr>
        <w:t xml:space="preserve"> на территории муниципального образования «</w:t>
      </w:r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Каралатский</w:t>
      </w:r>
      <w:proofErr w:type="spellEnd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>Камызякского</w:t>
      </w:r>
      <w:proofErr w:type="spellEnd"/>
      <w:r w:rsidRPr="00C7641C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A4645E" w:rsidRPr="00C7641C">
        <w:rPr>
          <w:rFonts w:ascii="Times New Roman" w:eastAsia="Courier New" w:hAnsi="Times New Roman" w:cs="Times New Roman"/>
          <w:sz w:val="28"/>
          <w:szCs w:val="28"/>
        </w:rPr>
        <w:t xml:space="preserve">, обеспечить выполнение </w:t>
      </w:r>
      <w:r w:rsidR="005D431D" w:rsidRPr="00C7641C">
        <w:rPr>
          <w:rFonts w:ascii="Times New Roman" w:eastAsia="Courier New" w:hAnsi="Times New Roman" w:cs="Times New Roman"/>
          <w:bCs/>
          <w:sz w:val="28"/>
          <w:szCs w:val="28"/>
        </w:rPr>
        <w:t>проведени</w:t>
      </w:r>
      <w:r w:rsidR="003B45C6" w:rsidRPr="00C7641C">
        <w:rPr>
          <w:rFonts w:ascii="Times New Roman" w:eastAsia="Courier New" w:hAnsi="Times New Roman" w:cs="Times New Roman"/>
          <w:bCs/>
          <w:sz w:val="28"/>
          <w:szCs w:val="28"/>
        </w:rPr>
        <w:t>я</w:t>
      </w:r>
      <w:r w:rsidR="005D431D" w:rsidRPr="00C7641C">
        <w:rPr>
          <w:rFonts w:ascii="Times New Roman" w:eastAsia="Courier New" w:hAnsi="Times New Roman" w:cs="Times New Roman"/>
          <w:bCs/>
          <w:sz w:val="28"/>
          <w:szCs w:val="28"/>
        </w:rPr>
        <w:t xml:space="preserve"> противопожарной пропаганды и обучения населения мерам пожарной безопасности</w:t>
      </w:r>
      <w:r w:rsidR="00A4645E" w:rsidRPr="00C7641C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78651C" w:rsidRPr="00C7641C" w:rsidRDefault="00CB0A87" w:rsidP="00CB0A87">
      <w:pPr>
        <w:pStyle w:val="a9"/>
        <w:rPr>
          <w:rFonts w:ascii="Times New Roman" w:eastAsia="Courier New" w:hAnsi="Times New Roman" w:cs="Times New Roman"/>
          <w:sz w:val="28"/>
          <w:szCs w:val="28"/>
          <w:lang w:bidi="ru-RU"/>
        </w:rPr>
      </w:pPr>
      <w:bookmarkStart w:id="5" w:name="_Hlk167793892"/>
      <w:r w:rsidRPr="00C7641C">
        <w:rPr>
          <w:rFonts w:ascii="Times New Roman" w:eastAsia="Courier New" w:hAnsi="Times New Roman" w:cs="Times New Roman"/>
          <w:sz w:val="28"/>
          <w:szCs w:val="28"/>
        </w:rPr>
        <w:t xml:space="preserve">   3. </w:t>
      </w:r>
      <w:r w:rsidR="00DF1DD8" w:rsidRPr="00C7641C">
        <w:rPr>
          <w:rFonts w:ascii="Times New Roman" w:eastAsia="Courier New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78651C" w:rsidRPr="00C7641C" w:rsidRDefault="00CB0A87" w:rsidP="00CB0A87">
      <w:pPr>
        <w:pStyle w:val="a9"/>
        <w:rPr>
          <w:rFonts w:ascii="Times New Roman" w:eastAsia="Courier New" w:hAnsi="Times New Roman" w:cs="Times New Roman"/>
          <w:sz w:val="28"/>
          <w:szCs w:val="28"/>
        </w:rPr>
      </w:pPr>
      <w:r w:rsidRPr="00C7641C">
        <w:rPr>
          <w:rFonts w:ascii="Times New Roman" w:eastAsia="Courier New" w:hAnsi="Times New Roman" w:cs="Times New Roman"/>
          <w:sz w:val="28"/>
          <w:szCs w:val="28"/>
        </w:rPr>
        <w:t xml:space="preserve">   </w:t>
      </w:r>
      <w:r w:rsidR="005D431D" w:rsidRPr="00C7641C">
        <w:rPr>
          <w:rFonts w:ascii="Times New Roman" w:eastAsia="Courier New" w:hAnsi="Times New Roman" w:cs="Times New Roman"/>
          <w:sz w:val="28"/>
          <w:szCs w:val="28"/>
        </w:rPr>
        <w:t>5</w:t>
      </w:r>
      <w:r w:rsidR="0078651C" w:rsidRPr="00C7641C"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proofErr w:type="gramStart"/>
      <w:r w:rsidR="0078651C" w:rsidRPr="00C7641C">
        <w:rPr>
          <w:rFonts w:ascii="Times New Roman" w:eastAsia="Courier New" w:hAnsi="Times New Roman" w:cs="Times New Roman"/>
          <w:sz w:val="28"/>
          <w:szCs w:val="28"/>
        </w:rPr>
        <w:t>Контроль за</w:t>
      </w:r>
      <w:proofErr w:type="gramEnd"/>
      <w:r w:rsidR="0078651C" w:rsidRPr="00C7641C">
        <w:rPr>
          <w:rFonts w:ascii="Times New Roman" w:eastAsia="Courier New" w:hAnsi="Times New Roman" w:cs="Times New Roman"/>
          <w:sz w:val="28"/>
          <w:szCs w:val="28"/>
        </w:rPr>
        <w:t xml:space="preserve"> исполнением настоящего </w:t>
      </w:r>
      <w:r w:rsidR="002F03C5" w:rsidRPr="00C7641C">
        <w:rPr>
          <w:rFonts w:ascii="Times New Roman" w:eastAsia="Courier New" w:hAnsi="Times New Roman" w:cs="Times New Roman"/>
          <w:sz w:val="28"/>
          <w:szCs w:val="28"/>
        </w:rPr>
        <w:t>постановления</w:t>
      </w:r>
      <w:r w:rsidR="0078651C" w:rsidRPr="00C7641C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DF1DD8" w:rsidRPr="00C7641C">
        <w:rPr>
          <w:rFonts w:ascii="Times New Roman" w:eastAsia="Courier New" w:hAnsi="Times New Roman" w:cs="Times New Roman"/>
          <w:sz w:val="28"/>
          <w:szCs w:val="28"/>
        </w:rPr>
        <w:t>оставляю за собой.</w:t>
      </w:r>
    </w:p>
    <w:p w:rsidR="00246A9E" w:rsidRPr="00C7641C" w:rsidRDefault="00CB0A87" w:rsidP="00CB0A87">
      <w:pPr>
        <w:pStyle w:val="a9"/>
        <w:rPr>
          <w:rFonts w:ascii="Times New Roman" w:eastAsia="Courier New" w:hAnsi="Times New Roman" w:cs="Times New Roman"/>
          <w:sz w:val="28"/>
          <w:szCs w:val="28"/>
        </w:rPr>
      </w:pPr>
      <w:r w:rsidRPr="00C7641C">
        <w:rPr>
          <w:rFonts w:ascii="Times New Roman" w:eastAsia="Courier New" w:hAnsi="Times New Roman" w:cs="Times New Roman"/>
          <w:sz w:val="28"/>
          <w:szCs w:val="28"/>
        </w:rPr>
        <w:t xml:space="preserve">   </w:t>
      </w:r>
      <w:r w:rsidR="005D431D" w:rsidRPr="00C7641C">
        <w:rPr>
          <w:rFonts w:ascii="Times New Roman" w:eastAsia="Courier New" w:hAnsi="Times New Roman" w:cs="Times New Roman"/>
          <w:sz w:val="28"/>
          <w:szCs w:val="28"/>
        </w:rPr>
        <w:t>6</w:t>
      </w:r>
      <w:r w:rsidR="00AA0C71" w:rsidRPr="00C7641C">
        <w:rPr>
          <w:rFonts w:ascii="Times New Roman" w:eastAsia="Courier New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3D4AAC">
        <w:rPr>
          <w:rFonts w:ascii="Times New Roman" w:eastAsia="Courier New" w:hAnsi="Times New Roman" w:cs="Times New Roman"/>
          <w:sz w:val="28"/>
          <w:szCs w:val="28"/>
        </w:rPr>
        <w:t>подписания</w:t>
      </w:r>
      <w:r w:rsidR="00AA0C71" w:rsidRPr="00C7641C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020427" w:rsidRPr="00C7641C" w:rsidRDefault="00020427" w:rsidP="00CB0A87">
      <w:pPr>
        <w:pStyle w:val="a9"/>
        <w:rPr>
          <w:rFonts w:ascii="Times New Roman" w:eastAsia="Courier New" w:hAnsi="Times New Roman" w:cs="Times New Roman"/>
          <w:sz w:val="28"/>
          <w:szCs w:val="28"/>
        </w:rPr>
      </w:pPr>
    </w:p>
    <w:bookmarkEnd w:id="5"/>
    <w:p w:rsidR="0078651C" w:rsidRPr="00C7641C" w:rsidRDefault="0078651C" w:rsidP="00CB0A87">
      <w:pPr>
        <w:pStyle w:val="a9"/>
        <w:rPr>
          <w:rFonts w:ascii="Times New Roman" w:hAnsi="Times New Roman" w:cs="Times New Roman"/>
          <w:sz w:val="28"/>
          <w:szCs w:val="28"/>
        </w:rPr>
        <w:sectPr w:rsidR="0078651C" w:rsidRPr="00C7641C" w:rsidSect="002F03C5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C7641C">
        <w:rPr>
          <w:rFonts w:ascii="Times New Roman" w:hAnsi="Times New Roman" w:cs="Times New Roman"/>
          <w:sz w:val="28"/>
          <w:szCs w:val="28"/>
        </w:rPr>
        <w:t>Глава</w:t>
      </w:r>
      <w:r w:rsidR="003D4AAC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</w:t>
      </w:r>
      <w:r w:rsidR="00CB0A87" w:rsidRPr="00C7641C">
        <w:rPr>
          <w:rFonts w:ascii="Times New Roman" w:hAnsi="Times New Roman" w:cs="Times New Roman"/>
          <w:sz w:val="28"/>
          <w:szCs w:val="28"/>
        </w:rPr>
        <w:t>И.В.Рябова</w:t>
      </w:r>
      <w:r w:rsidRPr="00C7641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75A09" w:rsidRPr="00C7641C" w:rsidRDefault="00D75A09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20427" w:rsidRPr="00C7641C" w:rsidRDefault="00020427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387"/>
      </w:tblGrid>
      <w:tr w:rsidR="001C53EB" w:rsidRPr="00C7641C" w:rsidTr="00AA0C71">
        <w:tc>
          <w:tcPr>
            <w:tcW w:w="5103" w:type="dxa"/>
          </w:tcPr>
          <w:p w:rsidR="001C53EB" w:rsidRPr="00C7641C" w:rsidRDefault="001C53EB" w:rsidP="001A2BBA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bookmarkStart w:id="6" w:name="_Hlk183170236"/>
          </w:p>
        </w:tc>
        <w:tc>
          <w:tcPr>
            <w:tcW w:w="5387" w:type="dxa"/>
          </w:tcPr>
          <w:p w:rsidR="004827A0" w:rsidRPr="00C7641C" w:rsidRDefault="004827A0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Утвержден</w:t>
            </w:r>
          </w:p>
          <w:p w:rsidR="001C53EB" w:rsidRPr="00C7641C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постановлени</w:t>
            </w:r>
            <w:r w:rsidR="004827A0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ем</w:t>
            </w:r>
            <w:r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администрации</w:t>
            </w:r>
            <w:r w:rsidR="00B93B90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муниципального образования</w:t>
            </w:r>
            <w:r w:rsidR="00B93B90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«</w:t>
            </w:r>
            <w:r w:rsidR="00E05CFA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E05CFA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Каралатский</w:t>
            </w:r>
            <w:proofErr w:type="spellEnd"/>
            <w:r w:rsidR="00E05CFA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E05CFA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Камызякского</w:t>
            </w:r>
            <w:proofErr w:type="spellEnd"/>
            <w:r w:rsidR="00E05CFA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район</w:t>
            </w:r>
            <w:r w:rsidR="00E05CFA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а</w:t>
            </w:r>
            <w:r w:rsidR="00B93B90"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</w:t>
            </w:r>
            <w:r w:rsidRPr="00C7641C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Астраханской области»</w:t>
            </w:r>
          </w:p>
          <w:p w:rsidR="001C53EB" w:rsidRPr="00C7641C" w:rsidRDefault="003D4AAC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от 24.12.2024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г.№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75</w:t>
            </w:r>
          </w:p>
          <w:p w:rsidR="001C53EB" w:rsidRPr="00C7641C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bookmarkEnd w:id="6"/>
    </w:tbl>
    <w:p w:rsidR="00DC30B5" w:rsidRPr="00C7641C" w:rsidRDefault="00DC30B5" w:rsidP="001A2BBA">
      <w:pPr>
        <w:widowControl w:val="0"/>
        <w:tabs>
          <w:tab w:val="left" w:pos="0"/>
          <w:tab w:val="left" w:pos="567"/>
          <w:tab w:val="left" w:pos="2646"/>
        </w:tabs>
        <w:spacing w:after="0" w:line="240" w:lineRule="auto"/>
        <w:contextualSpacing/>
        <w:jc w:val="both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0B5C00" w:rsidRPr="00C7641C" w:rsidRDefault="000B5C00" w:rsidP="000B5C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677" w:rsidRPr="00C7641C" w:rsidRDefault="002F03C5" w:rsidP="002F03C5">
      <w:pPr>
        <w:spacing w:after="0" w:line="28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641C">
        <w:rPr>
          <w:rFonts w:ascii="Times New Roman" w:hAnsi="Times New Roman"/>
          <w:b/>
          <w:sz w:val="28"/>
          <w:szCs w:val="28"/>
        </w:rPr>
        <w:t>ПОРЯДОК</w:t>
      </w:r>
    </w:p>
    <w:p w:rsidR="00E05CFA" w:rsidRPr="00C7641C" w:rsidRDefault="005D431D" w:rsidP="00E05CFA">
      <w:pPr>
        <w:widowControl w:val="0"/>
        <w:tabs>
          <w:tab w:val="left" w:pos="0"/>
        </w:tabs>
        <w:spacing w:after="0" w:line="240" w:lineRule="auto"/>
        <w:ind w:hanging="14"/>
        <w:jc w:val="both"/>
        <w:rPr>
          <w:rFonts w:ascii="Times New Roman" w:eastAsia="Courier New" w:hAnsi="Times New Roman"/>
          <w:b/>
          <w:color w:val="000000"/>
          <w:sz w:val="28"/>
          <w:szCs w:val="28"/>
        </w:rPr>
      </w:pPr>
      <w:r w:rsidRPr="00C7641C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2F03C5" w:rsidRPr="00C7641C">
        <w:rPr>
          <w:rFonts w:ascii="Times New Roman" w:hAnsi="Times New Roman"/>
          <w:b/>
          <w:sz w:val="28"/>
          <w:szCs w:val="28"/>
        </w:rPr>
        <w:t>я</w:t>
      </w:r>
      <w:r w:rsidRPr="00C7641C">
        <w:rPr>
          <w:rFonts w:ascii="Times New Roman" w:hAnsi="Times New Roman"/>
          <w:b/>
          <w:sz w:val="28"/>
          <w:szCs w:val="28"/>
        </w:rPr>
        <w:t xml:space="preserve"> противопожарной пропаганды и организации обучения населения мерам пожарной безопасности</w:t>
      </w:r>
      <w:r w:rsidRPr="00C7641C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Pr="00C7641C"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 «</w:t>
      </w:r>
      <w:r w:rsidR="00E05CFA" w:rsidRPr="00C7641C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Сельское поселение </w:t>
      </w:r>
      <w:proofErr w:type="spellStart"/>
      <w:r w:rsidR="00E05CFA" w:rsidRPr="00C7641C">
        <w:rPr>
          <w:rFonts w:ascii="Times New Roman" w:eastAsia="Courier New" w:hAnsi="Times New Roman"/>
          <w:b/>
          <w:color w:val="000000"/>
          <w:sz w:val="28"/>
          <w:szCs w:val="28"/>
        </w:rPr>
        <w:t>Каралатский</w:t>
      </w:r>
      <w:proofErr w:type="spellEnd"/>
      <w:r w:rsidR="00E05CFA" w:rsidRPr="00C7641C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 сельсовет </w:t>
      </w:r>
      <w:proofErr w:type="spellStart"/>
      <w:r w:rsidR="00E05CFA" w:rsidRPr="00C7641C">
        <w:rPr>
          <w:rFonts w:ascii="Times New Roman" w:eastAsia="Courier New" w:hAnsi="Times New Roman"/>
          <w:b/>
          <w:color w:val="000000"/>
          <w:sz w:val="28"/>
          <w:szCs w:val="28"/>
        </w:rPr>
        <w:t>Камызякского</w:t>
      </w:r>
      <w:proofErr w:type="spellEnd"/>
      <w:r w:rsidR="00E05CFA" w:rsidRPr="00C7641C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971677" w:rsidRPr="00C7641C" w:rsidRDefault="00971677" w:rsidP="002F03C5">
      <w:pPr>
        <w:spacing w:after="0" w:line="280" w:lineRule="exac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431D" w:rsidRPr="00C7641C" w:rsidRDefault="005D431D" w:rsidP="002F03C5">
      <w:pPr>
        <w:spacing w:after="0" w:line="28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1677" w:rsidRPr="00C7641C" w:rsidRDefault="004C303C" w:rsidP="002F03C5">
      <w:pPr>
        <w:keepNext/>
        <w:spacing w:after="0" w:line="280" w:lineRule="exact"/>
        <w:ind w:left="-851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1</w:t>
      </w:r>
      <w:r w:rsidR="00971677" w:rsidRPr="00C7641C">
        <w:rPr>
          <w:rFonts w:ascii="Times New Roman" w:hAnsi="Times New Roman"/>
          <w:sz w:val="28"/>
          <w:szCs w:val="28"/>
        </w:rPr>
        <w:t>. Общи</w:t>
      </w:r>
      <w:r w:rsidR="002F03C5" w:rsidRPr="00C7641C">
        <w:rPr>
          <w:rFonts w:ascii="Times New Roman" w:hAnsi="Times New Roman"/>
          <w:sz w:val="28"/>
          <w:szCs w:val="28"/>
        </w:rPr>
        <w:t>й порядок</w:t>
      </w:r>
    </w:p>
    <w:p w:rsidR="00971677" w:rsidRPr="00C7641C" w:rsidRDefault="00971677" w:rsidP="002F03C5">
      <w:pPr>
        <w:spacing w:after="0" w:line="280" w:lineRule="exact"/>
        <w:contextualSpacing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E05CFA">
      <w:pPr>
        <w:widowControl w:val="0"/>
        <w:tabs>
          <w:tab w:val="left" w:pos="0"/>
        </w:tabs>
        <w:spacing w:after="0" w:line="240" w:lineRule="auto"/>
        <w:ind w:hanging="14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1.</w:t>
      </w:r>
      <w:r w:rsidR="004C303C" w:rsidRPr="00C7641C">
        <w:rPr>
          <w:rFonts w:ascii="Times New Roman" w:hAnsi="Times New Roman"/>
          <w:sz w:val="28"/>
          <w:szCs w:val="28"/>
        </w:rPr>
        <w:t>1.</w:t>
      </w:r>
      <w:r w:rsidRPr="00C7641C">
        <w:rPr>
          <w:rFonts w:ascii="Times New Roman" w:hAnsi="Times New Roman"/>
          <w:sz w:val="28"/>
          <w:szCs w:val="28"/>
        </w:rPr>
        <w:t xml:space="preserve"> Настоящ</w:t>
      </w:r>
      <w:r w:rsidR="00110E8C" w:rsidRPr="00C7641C">
        <w:rPr>
          <w:rFonts w:ascii="Times New Roman" w:hAnsi="Times New Roman"/>
          <w:sz w:val="28"/>
          <w:szCs w:val="28"/>
        </w:rPr>
        <w:t>ий</w:t>
      </w:r>
      <w:r w:rsidRPr="00C7641C">
        <w:rPr>
          <w:rFonts w:ascii="Times New Roman" w:hAnsi="Times New Roman"/>
          <w:sz w:val="28"/>
          <w:szCs w:val="28"/>
        </w:rPr>
        <w:t xml:space="preserve"> </w:t>
      </w:r>
      <w:r w:rsidR="002F03C5" w:rsidRPr="00C7641C">
        <w:rPr>
          <w:rFonts w:ascii="Times New Roman" w:hAnsi="Times New Roman"/>
          <w:sz w:val="28"/>
          <w:szCs w:val="28"/>
        </w:rPr>
        <w:t>Порядок</w:t>
      </w:r>
      <w:r w:rsidRPr="00C7641C">
        <w:rPr>
          <w:rFonts w:ascii="Times New Roman" w:hAnsi="Times New Roman"/>
          <w:sz w:val="28"/>
          <w:szCs w:val="28"/>
        </w:rPr>
        <w:t xml:space="preserve"> проведени</w:t>
      </w:r>
      <w:r w:rsidR="002F03C5" w:rsidRPr="00C7641C">
        <w:rPr>
          <w:rFonts w:ascii="Times New Roman" w:hAnsi="Times New Roman"/>
          <w:sz w:val="28"/>
          <w:szCs w:val="28"/>
        </w:rPr>
        <w:t>я</w:t>
      </w:r>
      <w:r w:rsidRPr="00C7641C">
        <w:rPr>
          <w:rFonts w:ascii="Times New Roman" w:hAnsi="Times New Roman"/>
          <w:sz w:val="28"/>
          <w:szCs w:val="28"/>
        </w:rPr>
        <w:t xml:space="preserve"> противопожарной пропаганды и организации обучения населения мерам пожарной безопасности на территории </w:t>
      </w:r>
      <w:bookmarkStart w:id="7" w:name="_Hlk183172193"/>
      <w:r w:rsidRPr="00C7641C">
        <w:rPr>
          <w:rFonts w:ascii="Times New Roman" w:hAnsi="Times New Roman"/>
          <w:sz w:val="28"/>
          <w:szCs w:val="28"/>
        </w:rPr>
        <w:t>муниципального образования «</w:t>
      </w:r>
      <w:bookmarkEnd w:id="7"/>
      <w:r w:rsidR="00E05CFA" w:rsidRPr="00C7641C">
        <w:rPr>
          <w:rFonts w:ascii="Times New Roman" w:eastAsia="Courier New" w:hAnsi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E05CFA" w:rsidRPr="00C7641C">
        <w:rPr>
          <w:rFonts w:ascii="Times New Roman" w:eastAsia="Courier New" w:hAnsi="Times New Roman"/>
          <w:color w:val="000000"/>
          <w:sz w:val="28"/>
          <w:szCs w:val="28"/>
        </w:rPr>
        <w:t>Каралатский</w:t>
      </w:r>
      <w:proofErr w:type="spellEnd"/>
      <w:r w:rsidR="00E05CFA" w:rsidRPr="00C7641C">
        <w:rPr>
          <w:rFonts w:ascii="Times New Roman" w:eastAsia="Courier New" w:hAnsi="Times New Roman"/>
          <w:color w:val="000000"/>
          <w:sz w:val="28"/>
          <w:szCs w:val="28"/>
        </w:rPr>
        <w:t xml:space="preserve"> сельсовет </w:t>
      </w:r>
      <w:proofErr w:type="spellStart"/>
      <w:r w:rsidR="00E05CFA" w:rsidRPr="00C7641C">
        <w:rPr>
          <w:rFonts w:ascii="Times New Roman" w:eastAsia="Courier New" w:hAnsi="Times New Roman"/>
          <w:color w:val="000000"/>
          <w:sz w:val="28"/>
          <w:szCs w:val="28"/>
        </w:rPr>
        <w:t>Камызякского</w:t>
      </w:r>
      <w:proofErr w:type="spellEnd"/>
      <w:r w:rsidR="00E05CFA" w:rsidRPr="00C7641C">
        <w:rPr>
          <w:rFonts w:ascii="Times New Roman" w:eastAsia="Courier New" w:hAnsi="Times New Roman"/>
          <w:color w:val="000000"/>
          <w:sz w:val="28"/>
          <w:szCs w:val="28"/>
        </w:rPr>
        <w:t xml:space="preserve"> муниципального района Астраханской области</w:t>
      </w:r>
      <w:proofErr w:type="gramStart"/>
      <w:r w:rsidR="00E05CFA" w:rsidRPr="00C7641C">
        <w:rPr>
          <w:rFonts w:ascii="Times New Roman" w:eastAsia="Courier New" w:hAnsi="Times New Roman"/>
          <w:color w:val="000000"/>
          <w:sz w:val="28"/>
          <w:szCs w:val="28"/>
        </w:rPr>
        <w:t>»</w:t>
      </w:r>
      <w:r w:rsidRPr="00C7641C">
        <w:rPr>
          <w:rFonts w:ascii="Times New Roman" w:hAnsi="Times New Roman"/>
          <w:sz w:val="28"/>
          <w:szCs w:val="28"/>
        </w:rPr>
        <w:t>(</w:t>
      </w:r>
      <w:proofErr w:type="gramEnd"/>
      <w:r w:rsidRPr="00C7641C">
        <w:rPr>
          <w:rFonts w:ascii="Times New Roman" w:hAnsi="Times New Roman"/>
          <w:sz w:val="28"/>
          <w:szCs w:val="28"/>
        </w:rPr>
        <w:t xml:space="preserve">далее - </w:t>
      </w:r>
      <w:r w:rsidR="002F03C5" w:rsidRPr="00C7641C">
        <w:rPr>
          <w:rFonts w:ascii="Times New Roman" w:hAnsi="Times New Roman"/>
          <w:sz w:val="28"/>
          <w:szCs w:val="28"/>
        </w:rPr>
        <w:t>Порядок</w:t>
      </w:r>
      <w:r w:rsidRPr="00C7641C">
        <w:rPr>
          <w:rFonts w:ascii="Times New Roman" w:hAnsi="Times New Roman"/>
          <w:sz w:val="28"/>
          <w:szCs w:val="28"/>
        </w:rPr>
        <w:t xml:space="preserve">) разработан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от 22.07.2008 №123-ФЗ «Технический регламент о требованиях пожарной безопасности» Правилами противопожарного режима в Российской </w:t>
      </w:r>
      <w:proofErr w:type="gramStart"/>
      <w:r w:rsidRPr="00C7641C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C7641C">
        <w:rPr>
          <w:rFonts w:ascii="Times New Roman" w:hAnsi="Times New Roman"/>
          <w:sz w:val="28"/>
          <w:szCs w:val="28"/>
        </w:rPr>
        <w:t xml:space="preserve"> утвержденными постановлением Правительства Российской Федерации от 16.09.2020 № 1479.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F03C5" w:rsidRPr="00C7641C">
        <w:rPr>
          <w:rFonts w:ascii="Times New Roman" w:hAnsi="Times New Roman"/>
          <w:sz w:val="28"/>
          <w:szCs w:val="28"/>
        </w:rPr>
        <w:t>Порядок</w:t>
      </w:r>
      <w:r w:rsidRPr="00C7641C">
        <w:rPr>
          <w:rFonts w:ascii="Times New Roman" w:hAnsi="Times New Roman"/>
          <w:sz w:val="28"/>
          <w:szCs w:val="28"/>
        </w:rPr>
        <w:t xml:space="preserve"> определяет реализаци</w:t>
      </w:r>
      <w:r w:rsidR="002F03C5" w:rsidRPr="00C7641C">
        <w:rPr>
          <w:rFonts w:ascii="Times New Roman" w:hAnsi="Times New Roman"/>
          <w:sz w:val="28"/>
          <w:szCs w:val="28"/>
        </w:rPr>
        <w:t>ю</w:t>
      </w:r>
      <w:r w:rsidRPr="00C7641C">
        <w:rPr>
          <w:rFonts w:ascii="Times New Roman" w:hAnsi="Times New Roman"/>
          <w:sz w:val="28"/>
          <w:szCs w:val="28"/>
        </w:rPr>
        <w:t xml:space="preserve"> организационных мероприятий в сфере противопожарной пропаганды и обязательного обучения мерам пожарной безопасности населения, взаимодействия и координации действий органов местного самоуправления, органов государственного надзора и контроля в совершенствовании работы организаций всех форм собственности, направленной на сохранение жизни и здоровья граждан и материальных ценностей от пожаров  </w:t>
      </w:r>
      <w:r w:rsidR="004C303C" w:rsidRPr="00C7641C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E05CFA" w:rsidRPr="00C7641C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Каралатский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муниципального</w:t>
      </w:r>
      <w:r w:rsidR="004C303C" w:rsidRPr="00C7641C">
        <w:rPr>
          <w:rFonts w:ascii="Times New Roman" w:hAnsi="Times New Roman"/>
          <w:sz w:val="28"/>
          <w:szCs w:val="28"/>
        </w:rPr>
        <w:t xml:space="preserve"> район</w:t>
      </w:r>
      <w:r w:rsidR="00E05CFA" w:rsidRPr="00C7641C">
        <w:rPr>
          <w:rFonts w:ascii="Times New Roman" w:hAnsi="Times New Roman"/>
          <w:sz w:val="28"/>
          <w:szCs w:val="28"/>
        </w:rPr>
        <w:t>а</w:t>
      </w:r>
      <w:r w:rsidR="004C303C" w:rsidRPr="00C7641C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C7641C">
        <w:rPr>
          <w:rFonts w:ascii="Times New Roman" w:hAnsi="Times New Roman"/>
          <w:sz w:val="28"/>
          <w:szCs w:val="28"/>
        </w:rPr>
        <w:t>.</w:t>
      </w:r>
      <w:proofErr w:type="gramEnd"/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</w:t>
      </w:r>
      <w:r w:rsidR="004C303C" w:rsidRPr="00C7641C">
        <w:rPr>
          <w:rFonts w:ascii="Times New Roman" w:hAnsi="Times New Roman"/>
          <w:sz w:val="28"/>
          <w:szCs w:val="28"/>
        </w:rPr>
        <w:t>1.</w:t>
      </w:r>
      <w:r w:rsidRPr="00C7641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7641C">
        <w:rPr>
          <w:rFonts w:ascii="Times New Roman" w:hAnsi="Times New Roman"/>
          <w:sz w:val="28"/>
          <w:szCs w:val="28"/>
        </w:rPr>
        <w:t xml:space="preserve">Настоящее </w:t>
      </w:r>
      <w:r w:rsidR="002F03C5" w:rsidRPr="00C7641C">
        <w:rPr>
          <w:rFonts w:ascii="Times New Roman" w:hAnsi="Times New Roman"/>
          <w:sz w:val="28"/>
          <w:szCs w:val="28"/>
        </w:rPr>
        <w:t>Порядок</w:t>
      </w:r>
      <w:r w:rsidRPr="00C7641C">
        <w:rPr>
          <w:rFonts w:ascii="Times New Roman" w:hAnsi="Times New Roman"/>
          <w:sz w:val="28"/>
          <w:szCs w:val="28"/>
        </w:rPr>
        <w:t xml:space="preserve"> устанавливает единые требования к организации проведения противопожарной пропаганды и обучения населения </w:t>
      </w:r>
      <w:r w:rsidR="004C303C" w:rsidRPr="00C7641C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E05CFA" w:rsidRPr="00C7641C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Каралатский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муниципального</w:t>
      </w:r>
      <w:r w:rsidR="004C303C" w:rsidRPr="00C7641C">
        <w:rPr>
          <w:rFonts w:ascii="Times New Roman" w:hAnsi="Times New Roman"/>
          <w:sz w:val="28"/>
          <w:szCs w:val="28"/>
        </w:rPr>
        <w:t xml:space="preserve"> район</w:t>
      </w:r>
      <w:r w:rsidR="00E05CFA" w:rsidRPr="00C7641C">
        <w:rPr>
          <w:rFonts w:ascii="Times New Roman" w:hAnsi="Times New Roman"/>
          <w:sz w:val="28"/>
          <w:szCs w:val="28"/>
        </w:rPr>
        <w:t>а</w:t>
      </w:r>
      <w:r w:rsidR="004C303C" w:rsidRPr="00C7641C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C7641C">
        <w:rPr>
          <w:rFonts w:ascii="Times New Roman" w:hAnsi="Times New Roman"/>
          <w:sz w:val="28"/>
          <w:szCs w:val="28"/>
        </w:rPr>
        <w:t xml:space="preserve"> мерам пожарной безопасности, определяет его основные цели и задачи, а также группы населения, периодичность, формы и методы обучения мерам пожарной безопасности, способам защиты от опасных факторов пожара и правилам поведения в условиях пожара. </w:t>
      </w:r>
      <w:proofErr w:type="gramEnd"/>
    </w:p>
    <w:p w:rsidR="002F03C5" w:rsidRPr="00C7641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1.</w:t>
      </w:r>
      <w:r w:rsidR="005D431D" w:rsidRPr="00C7641C">
        <w:rPr>
          <w:rFonts w:ascii="Times New Roman" w:hAnsi="Times New Roman"/>
          <w:sz w:val="28"/>
          <w:szCs w:val="28"/>
        </w:rPr>
        <w:t xml:space="preserve">3. В настоящем </w:t>
      </w:r>
      <w:r w:rsidR="002F03C5" w:rsidRPr="00C7641C">
        <w:rPr>
          <w:rFonts w:ascii="Times New Roman" w:hAnsi="Times New Roman"/>
          <w:sz w:val="28"/>
          <w:szCs w:val="28"/>
        </w:rPr>
        <w:t>Порядке</w:t>
      </w:r>
      <w:r w:rsidR="005D431D" w:rsidRPr="00C7641C">
        <w:rPr>
          <w:rFonts w:ascii="Times New Roman" w:hAnsi="Times New Roman"/>
          <w:sz w:val="28"/>
          <w:szCs w:val="28"/>
        </w:rPr>
        <w:t xml:space="preserve"> применяются следующие понятия: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Пожарная безопасность - состояние защищенности личности, имущества, общества от пожаров.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lastRenderedPageBreak/>
        <w:t xml:space="preserve"> Меры пожарной безопасности - действия по обеспечению пожарной безопасности, в том числе по выполнению требований пожарной безопасности.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Противопожарная пропаганда - информирование общества о путях обеспечения пожарной безопасности.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</w:t>
      </w:r>
    </w:p>
    <w:p w:rsidR="004C303C" w:rsidRPr="00C7641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2F03C5">
      <w:pPr>
        <w:spacing w:after="0" w:line="280" w:lineRule="exact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 Цели и задачи проведения противопожарной пропаганды и обучения населения мерам пожарной безопасности</w:t>
      </w:r>
    </w:p>
    <w:p w:rsidR="004C303C" w:rsidRPr="00C7641C" w:rsidRDefault="004C303C" w:rsidP="002F03C5">
      <w:pPr>
        <w:spacing w:after="0" w:line="280" w:lineRule="exact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2.1. Основными целями проведения противопожарной пропаганды и обучения населения мерам пожарной безопасности являются: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2.1.1. Ознакомление граждан с правилами противопожарного режима. </w:t>
      </w:r>
    </w:p>
    <w:p w:rsidR="004C303C" w:rsidRPr="00C7641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</w:t>
      </w:r>
      <w:r w:rsidR="005D431D" w:rsidRPr="00C7641C">
        <w:rPr>
          <w:rFonts w:ascii="Times New Roman" w:hAnsi="Times New Roman"/>
          <w:sz w:val="28"/>
          <w:szCs w:val="28"/>
        </w:rPr>
        <w:t>2.1.2. Овладение навыками действий в случаях пожара, вызова пожарной помощи, пользования первичными средствами пожаротушения.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2.1.1. Соблюдение и выполнение гражданами требований пожарной безопасности в быту и в различных сферах деятельности.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2.1.2. Снижение числа пожаров и степени тяжести от них.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2.1.3. Повышение эффективности взаимодействия администрации </w:t>
      </w:r>
      <w:r w:rsidR="00E05CFA" w:rsidRPr="00C7641C">
        <w:rPr>
          <w:rFonts w:ascii="Times New Roman" w:hAnsi="Times New Roman"/>
          <w:sz w:val="28"/>
          <w:szCs w:val="28"/>
        </w:rPr>
        <w:t xml:space="preserve">«Сельское поселения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Каралатский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муниципального </w:t>
      </w:r>
      <w:r w:rsidRPr="00C7641C">
        <w:rPr>
          <w:rFonts w:ascii="Times New Roman" w:hAnsi="Times New Roman"/>
          <w:sz w:val="28"/>
          <w:szCs w:val="28"/>
        </w:rPr>
        <w:t xml:space="preserve"> района</w:t>
      </w:r>
      <w:r w:rsidR="00E05CFA" w:rsidRPr="00C7641C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C7641C">
        <w:rPr>
          <w:rFonts w:ascii="Times New Roman" w:hAnsi="Times New Roman"/>
          <w:sz w:val="28"/>
          <w:szCs w:val="28"/>
        </w:rPr>
        <w:t>, организаций и населения в обеспечении первичных мер пожарной безопасности на территории поселения.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2.1.4. Обеспечение целенаправленности, плановости и непрерывности процесса обучения населения мерам пожарной безопасности.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2.1.</w:t>
      </w:r>
      <w:r w:rsidR="004C303C" w:rsidRPr="00C7641C">
        <w:rPr>
          <w:rFonts w:ascii="Times New Roman" w:hAnsi="Times New Roman"/>
          <w:sz w:val="28"/>
          <w:szCs w:val="28"/>
        </w:rPr>
        <w:t>5</w:t>
      </w:r>
      <w:r w:rsidRPr="00C7641C">
        <w:rPr>
          <w:rFonts w:ascii="Times New Roman" w:hAnsi="Times New Roman"/>
          <w:sz w:val="28"/>
          <w:szCs w:val="28"/>
        </w:rPr>
        <w:t>. Формирование сознательного и ответственного отношения к вопросам личной безопасности и безопасности окружающих.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2.1.</w:t>
      </w:r>
      <w:r w:rsidR="004C303C" w:rsidRPr="00C7641C">
        <w:rPr>
          <w:rFonts w:ascii="Times New Roman" w:hAnsi="Times New Roman"/>
          <w:sz w:val="28"/>
          <w:szCs w:val="28"/>
        </w:rPr>
        <w:t>6</w:t>
      </w:r>
      <w:r w:rsidRPr="00C7641C">
        <w:rPr>
          <w:rFonts w:ascii="Times New Roman" w:hAnsi="Times New Roman"/>
          <w:sz w:val="28"/>
          <w:szCs w:val="28"/>
        </w:rPr>
        <w:t>. Внедрение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2.2. Основными задачами проведения противопожарной пропаганды и обучения населения мерам пожарной безопасности являются: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2.2.1. Защита жизни, здоровья и имущества граждан в случае пожара.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2.2.2. Совершенствование знаний населения в области пожарной безопасности (освоение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 пострадавшим при пожаре).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2.2.3.</w:t>
      </w:r>
      <w:r w:rsidR="004C303C" w:rsidRPr="00C7641C">
        <w:rPr>
          <w:rFonts w:ascii="Times New Roman" w:hAnsi="Times New Roman"/>
          <w:sz w:val="28"/>
          <w:szCs w:val="28"/>
        </w:rPr>
        <w:t xml:space="preserve"> </w:t>
      </w:r>
      <w:r w:rsidRPr="00C7641C">
        <w:rPr>
          <w:rFonts w:ascii="Times New Roman" w:hAnsi="Times New Roman"/>
          <w:sz w:val="28"/>
          <w:szCs w:val="28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профилактике пожаров и борьбе с ними.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2.2.4. Оперативное доведение до населения информации в области пожарной безопасности.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2.2.5. Организация и принятие мер по оповещению населения и подразделений противопожарной службы о пожаре. </w:t>
      </w:r>
    </w:p>
    <w:p w:rsidR="004C303C" w:rsidRPr="00C7641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2F03C5">
      <w:pPr>
        <w:spacing w:after="0" w:line="280" w:lineRule="exact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3. Организация проведения противопожарной пропаганды и обучение населения мерам пожарной безопасности</w:t>
      </w:r>
    </w:p>
    <w:p w:rsidR="004C303C" w:rsidRPr="00C7641C" w:rsidRDefault="004C303C" w:rsidP="002F03C5">
      <w:pPr>
        <w:spacing w:after="0" w:line="280" w:lineRule="exact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3.1. В соответствии с действующим законодательством организация проведения противопожарной пропаганды и обучения населения мерам пожарной безопасности на</w:t>
      </w:r>
      <w:r w:rsidR="00DF1DD8" w:rsidRPr="00C7641C">
        <w:rPr>
          <w:rFonts w:ascii="Times New Roman" w:hAnsi="Times New Roman"/>
          <w:sz w:val="28"/>
          <w:szCs w:val="28"/>
        </w:rPr>
        <w:t xml:space="preserve"> территории</w:t>
      </w:r>
      <w:r w:rsidRPr="00C7641C">
        <w:rPr>
          <w:rFonts w:ascii="Times New Roman" w:hAnsi="Times New Roman"/>
          <w:sz w:val="28"/>
          <w:szCs w:val="28"/>
        </w:rPr>
        <w:t xml:space="preserve"> </w:t>
      </w:r>
      <w:r w:rsidR="004C303C" w:rsidRPr="00C7641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05CFA" w:rsidRPr="00C7641C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lastRenderedPageBreak/>
        <w:t>Каралатский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4C303C" w:rsidRPr="00C7641C">
        <w:rPr>
          <w:rFonts w:ascii="Times New Roman" w:hAnsi="Times New Roman"/>
          <w:sz w:val="28"/>
          <w:szCs w:val="28"/>
        </w:rPr>
        <w:t xml:space="preserve"> м</w:t>
      </w:r>
      <w:r w:rsidR="00E05CFA" w:rsidRPr="00C7641C">
        <w:rPr>
          <w:rFonts w:ascii="Times New Roman" w:hAnsi="Times New Roman"/>
          <w:sz w:val="28"/>
          <w:szCs w:val="28"/>
        </w:rPr>
        <w:t>униципального</w:t>
      </w:r>
      <w:r w:rsidR="004C303C" w:rsidRPr="00C7641C">
        <w:rPr>
          <w:rFonts w:ascii="Times New Roman" w:hAnsi="Times New Roman"/>
          <w:sz w:val="28"/>
          <w:szCs w:val="28"/>
        </w:rPr>
        <w:t xml:space="preserve"> район</w:t>
      </w:r>
      <w:r w:rsidR="00E05CFA" w:rsidRPr="00C7641C">
        <w:rPr>
          <w:rFonts w:ascii="Times New Roman" w:hAnsi="Times New Roman"/>
          <w:sz w:val="28"/>
          <w:szCs w:val="28"/>
        </w:rPr>
        <w:t>а</w:t>
      </w:r>
      <w:r w:rsidR="004C303C" w:rsidRPr="00C7641C">
        <w:rPr>
          <w:rFonts w:ascii="Times New Roman" w:hAnsi="Times New Roman"/>
          <w:sz w:val="28"/>
          <w:szCs w:val="28"/>
        </w:rPr>
        <w:t xml:space="preserve"> Астраханской области» </w:t>
      </w:r>
      <w:r w:rsidRPr="00C7641C">
        <w:rPr>
          <w:rFonts w:ascii="Times New Roman" w:hAnsi="Times New Roman"/>
          <w:sz w:val="28"/>
          <w:szCs w:val="28"/>
        </w:rPr>
        <w:t>возлагаются на глав</w:t>
      </w:r>
      <w:r w:rsidR="00E05CFA" w:rsidRPr="00C7641C">
        <w:rPr>
          <w:rFonts w:ascii="Times New Roman" w:hAnsi="Times New Roman"/>
          <w:sz w:val="28"/>
          <w:szCs w:val="28"/>
        </w:rPr>
        <w:t>у</w:t>
      </w:r>
      <w:r w:rsidRPr="00C7641C">
        <w:rPr>
          <w:rFonts w:ascii="Times New Roman" w:hAnsi="Times New Roman"/>
          <w:sz w:val="28"/>
          <w:szCs w:val="28"/>
        </w:rPr>
        <w:t xml:space="preserve"> </w:t>
      </w:r>
      <w:r w:rsidR="00E05CFA" w:rsidRPr="00C7641C">
        <w:rPr>
          <w:rFonts w:ascii="Times New Roman" w:hAnsi="Times New Roman"/>
          <w:sz w:val="28"/>
          <w:szCs w:val="28"/>
        </w:rPr>
        <w:t>муниципального образования</w:t>
      </w:r>
      <w:r w:rsidR="004C303C" w:rsidRPr="00C7641C">
        <w:rPr>
          <w:rFonts w:ascii="Times New Roman" w:hAnsi="Times New Roman"/>
          <w:sz w:val="28"/>
          <w:szCs w:val="28"/>
        </w:rPr>
        <w:t xml:space="preserve"> </w:t>
      </w:r>
      <w:r w:rsidR="00E05CFA" w:rsidRPr="00C7641C">
        <w:rPr>
          <w:rFonts w:ascii="Times New Roman" w:hAnsi="Times New Roman"/>
          <w:sz w:val="28"/>
          <w:szCs w:val="28"/>
        </w:rPr>
        <w:t xml:space="preserve">«Сельское поселение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Каралатский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="004C303C" w:rsidRPr="00C7641C">
        <w:rPr>
          <w:rFonts w:ascii="Times New Roman" w:hAnsi="Times New Roman"/>
          <w:sz w:val="28"/>
          <w:szCs w:val="28"/>
        </w:rPr>
        <w:t xml:space="preserve">, </w:t>
      </w:r>
      <w:r w:rsidRPr="00C7641C">
        <w:rPr>
          <w:rFonts w:ascii="Times New Roman" w:hAnsi="Times New Roman"/>
          <w:sz w:val="28"/>
          <w:szCs w:val="28"/>
        </w:rPr>
        <w:t xml:space="preserve">руководителей организаций независимо от форм собственности.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3.2. Противопожарная пропаганда.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3.2.1. Противопожарная пропаганда осуществляется посредством: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разработки и издания средств наглядной агитации;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изготовления и распространения среди населения противопожарных памяток, листовок;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методического обеспечения деятельности лиц в области противопожарной пропаганды;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проведени</w:t>
      </w:r>
      <w:r w:rsidR="003B45C6" w:rsidRPr="00C7641C">
        <w:rPr>
          <w:rFonts w:ascii="Times New Roman" w:hAnsi="Times New Roman"/>
          <w:sz w:val="28"/>
          <w:szCs w:val="28"/>
        </w:rPr>
        <w:t>я</w:t>
      </w:r>
      <w:r w:rsidRPr="00C7641C">
        <w:rPr>
          <w:rFonts w:ascii="Times New Roman" w:hAnsi="Times New Roman"/>
          <w:sz w:val="28"/>
          <w:szCs w:val="28"/>
        </w:rPr>
        <w:t xml:space="preserve"> учебно-методических занятий и тематических выставок и т.д.;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размещения информации о пожарах на информационных стендах (уголках безопасности) пожарной безопасности на объектах организаций всех форм собственности;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изготовления и размещения в райцентре и на территориях сельских поселений стендов социальной рекламы по пожарной безопасности;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- информирования населения о пожарной безопасности, </w:t>
      </w:r>
      <w:proofErr w:type="gramStart"/>
      <w:r w:rsidRPr="00C7641C">
        <w:rPr>
          <w:rFonts w:ascii="Times New Roman" w:hAnsi="Times New Roman"/>
          <w:sz w:val="28"/>
          <w:szCs w:val="28"/>
        </w:rPr>
        <w:t>осуществляемое</w:t>
      </w:r>
      <w:proofErr w:type="gramEnd"/>
      <w:r w:rsidRPr="00C7641C">
        <w:rPr>
          <w:rFonts w:ascii="Times New Roman" w:hAnsi="Times New Roman"/>
          <w:sz w:val="28"/>
          <w:szCs w:val="28"/>
        </w:rPr>
        <w:t xml:space="preserve"> через средства массовой информации;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использования иных форм и способов информирования населения, не запрещенных законодательством Российской Федерации.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3.3. Обучение мерам пожарной безопасности.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3.3.1. Обучение мерам пожарной безопасности проходят: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совершеннолетние граждане, состоящие в трудовых отношениях (далее - работающее население);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совершеннолетние граждане, не состоящие в трудовых отношениях (далее - неработающее население).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3.3.2. Обучение мерам пожарной безопасности проводится в форме: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противопожарного инструктажа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641C">
        <w:rPr>
          <w:rFonts w:ascii="Times New Roman" w:hAnsi="Times New Roman"/>
          <w:sz w:val="28"/>
          <w:szCs w:val="28"/>
        </w:rPr>
        <w:t>- лекций, бесед, семинаров, учебных фильмов; - наглядной агитации, специальной литературы (памятки, буклеты, листовки);</w:t>
      </w:r>
      <w:proofErr w:type="gramEnd"/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- учений и тренировок.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3.3.3. Обучение населения в области пожарной безопасности проводят лица, прошедшие </w:t>
      </w:r>
      <w:proofErr w:type="gramStart"/>
      <w:r w:rsidRPr="00C7641C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C7641C">
        <w:rPr>
          <w:rFonts w:ascii="Times New Roman" w:hAnsi="Times New Roman"/>
          <w:sz w:val="28"/>
          <w:szCs w:val="28"/>
        </w:rPr>
        <w:t xml:space="preserve"> специальным программам в учреждениях, имеющи</w:t>
      </w:r>
      <w:r w:rsidR="003B45C6" w:rsidRPr="00C7641C">
        <w:rPr>
          <w:rFonts w:ascii="Times New Roman" w:hAnsi="Times New Roman"/>
          <w:sz w:val="28"/>
          <w:szCs w:val="28"/>
        </w:rPr>
        <w:t>х</w:t>
      </w:r>
      <w:r w:rsidRPr="00C7641C">
        <w:rPr>
          <w:rFonts w:ascii="Times New Roman" w:hAnsi="Times New Roman"/>
          <w:sz w:val="28"/>
          <w:szCs w:val="28"/>
        </w:rPr>
        <w:t xml:space="preserve"> лицензию на данный вид деятельности.</w:t>
      </w:r>
    </w:p>
    <w:p w:rsidR="004C303C" w:rsidRPr="00C7641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4. Обучение населения мерам пожарной безопасности по месту жительства</w:t>
      </w:r>
    </w:p>
    <w:p w:rsidR="004C303C" w:rsidRPr="00C7641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4.1. </w:t>
      </w:r>
      <w:proofErr w:type="gramStart"/>
      <w:r w:rsidRPr="00C7641C">
        <w:rPr>
          <w:rFonts w:ascii="Times New Roman" w:hAnsi="Times New Roman"/>
          <w:sz w:val="28"/>
          <w:szCs w:val="28"/>
        </w:rPr>
        <w:t>Обучение мерам пожарной безопасности населения в части обеспечения первичных мер пожарной безопасности проводится во всех населенных пунктах</w:t>
      </w:r>
      <w:r w:rsidR="003B45C6" w:rsidRPr="00C7641C">
        <w:rPr>
          <w:rFonts w:ascii="Times New Roman" w:hAnsi="Times New Roman"/>
          <w:sz w:val="28"/>
          <w:szCs w:val="28"/>
        </w:rPr>
        <w:t>,</w:t>
      </w:r>
      <w:r w:rsidRPr="00C7641C">
        <w:rPr>
          <w:rFonts w:ascii="Times New Roman" w:hAnsi="Times New Roman"/>
          <w:sz w:val="28"/>
          <w:szCs w:val="28"/>
        </w:rPr>
        <w:t xml:space="preserve"> </w:t>
      </w:r>
      <w:r w:rsidR="00E05CFA" w:rsidRPr="00C7641C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="003B45C6" w:rsidRPr="00C7641C">
        <w:rPr>
          <w:rFonts w:ascii="Times New Roman" w:hAnsi="Times New Roman"/>
          <w:sz w:val="28"/>
          <w:szCs w:val="28"/>
        </w:rPr>
        <w:t xml:space="preserve"> </w:t>
      </w:r>
      <w:r w:rsidR="00E05CFA" w:rsidRPr="00C7641C">
        <w:rPr>
          <w:rFonts w:ascii="Times New Roman" w:hAnsi="Times New Roman"/>
          <w:sz w:val="28"/>
          <w:szCs w:val="28"/>
        </w:rPr>
        <w:t xml:space="preserve">«Сельское поселение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Каралатский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E05CFA" w:rsidRPr="00C7641C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E05CFA" w:rsidRPr="00C7641C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="003B45C6" w:rsidRPr="00C7641C">
        <w:rPr>
          <w:rFonts w:ascii="Times New Roman" w:hAnsi="Times New Roman"/>
          <w:sz w:val="28"/>
          <w:szCs w:val="28"/>
        </w:rPr>
        <w:t>, муниципальных предприятий, организациях и учреждениях независимо от форм собственности на территории муниципального образования «Камызякский муниципальный район Астраханской области»</w:t>
      </w:r>
      <w:r w:rsidRPr="00C7641C">
        <w:rPr>
          <w:rFonts w:ascii="Times New Roman" w:hAnsi="Times New Roman"/>
          <w:sz w:val="28"/>
          <w:szCs w:val="28"/>
        </w:rPr>
        <w:t xml:space="preserve">, а также среди неработающего населения. </w:t>
      </w:r>
      <w:proofErr w:type="gramEnd"/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4.2. Обучение мерам пожарной безопасности населения в части обеспечения первичных мер пожарной безопасности проводится путем: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4.2.1. Привлечения населения на сходы, собрания;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4.2.2. Проведения противопожарных инструктажей, лекций, бесед по вопросам соблюдения Правил пожарной безопасности;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4.2.3. Организации и проведения тренировок по отработке действий при возникновении пожара, включая вопросы эвакуации людей, имущества;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lastRenderedPageBreak/>
        <w:t>4.2.4. Распространения наглядной агитации (памятки, буклеты) по противопожарной тематике через почтовые ящики, либо непосредственно при проведении инструктажа, или при проведении проверок, а также путем установки в общедоступных местах специализированных стендов по вопросам пожарной безопасности, баннеров, аншлагов;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4.2.5. </w:t>
      </w:r>
      <w:bookmarkStart w:id="8" w:name="_Hlk183445656"/>
      <w:r w:rsidRPr="00C7641C">
        <w:rPr>
          <w:rFonts w:ascii="Times New Roman" w:hAnsi="Times New Roman"/>
          <w:sz w:val="28"/>
          <w:szCs w:val="28"/>
        </w:rPr>
        <w:t>Опубликования статей, информационных материалов о проблемах пожарной безопасности в средствах массовой информации (печатные издания, официальны</w:t>
      </w:r>
      <w:r w:rsidR="004C303C" w:rsidRPr="00C7641C">
        <w:rPr>
          <w:rFonts w:ascii="Times New Roman" w:hAnsi="Times New Roman"/>
          <w:sz w:val="28"/>
          <w:szCs w:val="28"/>
        </w:rPr>
        <w:t>е</w:t>
      </w:r>
      <w:r w:rsidRPr="00C7641C">
        <w:rPr>
          <w:rFonts w:ascii="Times New Roman" w:hAnsi="Times New Roman"/>
          <w:sz w:val="28"/>
          <w:szCs w:val="28"/>
        </w:rPr>
        <w:t xml:space="preserve"> сайт</w:t>
      </w:r>
      <w:r w:rsidR="004C303C" w:rsidRPr="00C7641C">
        <w:rPr>
          <w:rFonts w:ascii="Times New Roman" w:hAnsi="Times New Roman"/>
          <w:sz w:val="28"/>
          <w:szCs w:val="28"/>
        </w:rPr>
        <w:t>ы</w:t>
      </w:r>
      <w:r w:rsidRPr="00C7641C">
        <w:rPr>
          <w:rFonts w:ascii="Times New Roman" w:hAnsi="Times New Roman"/>
          <w:sz w:val="28"/>
          <w:szCs w:val="28"/>
        </w:rPr>
        <w:t>)</w:t>
      </w:r>
      <w:bookmarkEnd w:id="8"/>
      <w:r w:rsidRPr="00C7641C">
        <w:rPr>
          <w:rFonts w:ascii="Times New Roman" w:hAnsi="Times New Roman"/>
          <w:sz w:val="28"/>
          <w:szCs w:val="28"/>
        </w:rPr>
        <w:t>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4.3. Противопожарный инструктаж неработающего населения, в том числе пенсионеров, инвалидов, осуществляется ответств</w:t>
      </w:r>
      <w:r w:rsidR="00DF1DD8" w:rsidRPr="00C7641C">
        <w:rPr>
          <w:rFonts w:ascii="Times New Roman" w:hAnsi="Times New Roman"/>
          <w:sz w:val="28"/>
          <w:szCs w:val="28"/>
        </w:rPr>
        <w:t xml:space="preserve">енными работниками администрации муниципального образования «Сельское поселение </w:t>
      </w:r>
      <w:proofErr w:type="spellStart"/>
      <w:r w:rsidR="00DF1DD8" w:rsidRPr="00C7641C">
        <w:rPr>
          <w:rFonts w:ascii="Times New Roman" w:hAnsi="Times New Roman"/>
          <w:sz w:val="28"/>
          <w:szCs w:val="28"/>
        </w:rPr>
        <w:t>Каралатский</w:t>
      </w:r>
      <w:proofErr w:type="spellEnd"/>
      <w:r w:rsidR="00DF1DD8" w:rsidRPr="00C7641C">
        <w:rPr>
          <w:rFonts w:ascii="Times New Roman" w:hAnsi="Times New Roman"/>
          <w:sz w:val="28"/>
          <w:szCs w:val="28"/>
        </w:rPr>
        <w:t xml:space="preserve"> сельсовет</w:t>
      </w:r>
      <w:r w:rsidR="003B45C6" w:rsidRPr="00C7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5C6" w:rsidRPr="00C7641C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3B45C6" w:rsidRPr="00C7641C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 путем опубликования статей, информационных материалов о проблемах пожарной безопасности в средствах массовой информации (печатные издания, официальные сайты)</w:t>
      </w:r>
      <w:r w:rsidRPr="00C7641C">
        <w:rPr>
          <w:rFonts w:ascii="Times New Roman" w:hAnsi="Times New Roman"/>
          <w:sz w:val="28"/>
          <w:szCs w:val="28"/>
        </w:rPr>
        <w:t xml:space="preserve">.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4.4. Проведение инструктажа фиксиру</w:t>
      </w:r>
      <w:r w:rsidR="003B45C6" w:rsidRPr="00C7641C">
        <w:rPr>
          <w:rFonts w:ascii="Times New Roman" w:hAnsi="Times New Roman"/>
          <w:sz w:val="28"/>
          <w:szCs w:val="28"/>
        </w:rPr>
        <w:t>е</w:t>
      </w:r>
      <w:r w:rsidRPr="00C7641C">
        <w:rPr>
          <w:rFonts w:ascii="Times New Roman" w:hAnsi="Times New Roman"/>
          <w:sz w:val="28"/>
          <w:szCs w:val="28"/>
        </w:rPr>
        <w:t xml:space="preserve">тся в специальном журнале под </w:t>
      </w:r>
      <w:r w:rsidR="003B45C6" w:rsidRPr="00C7641C">
        <w:rPr>
          <w:rFonts w:ascii="Times New Roman" w:hAnsi="Times New Roman"/>
          <w:sz w:val="28"/>
          <w:szCs w:val="28"/>
        </w:rPr>
        <w:t>под</w:t>
      </w:r>
      <w:r w:rsidRPr="00C7641C">
        <w:rPr>
          <w:rFonts w:ascii="Times New Roman" w:hAnsi="Times New Roman"/>
          <w:sz w:val="28"/>
          <w:szCs w:val="28"/>
        </w:rPr>
        <w:t xml:space="preserve">пись инструктируемого и инструктирующего.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C7641C">
        <w:rPr>
          <w:rFonts w:ascii="Times New Roman" w:hAnsi="Times New Roman"/>
          <w:sz w:val="28"/>
          <w:szCs w:val="28"/>
        </w:rPr>
        <w:t xml:space="preserve">Лица, ответственные за обучение мерам пожарной безопасности в соответствии с настоящей главой, проходят предварительную подготовку в организациях, имеющих лицензию установленного образца на обучение в области пожарной безопасности, в УМЦ по ГО и ЧС по </w:t>
      </w:r>
      <w:r w:rsidR="004C303C" w:rsidRPr="00C7641C">
        <w:rPr>
          <w:rFonts w:ascii="Times New Roman" w:hAnsi="Times New Roman"/>
          <w:sz w:val="28"/>
          <w:szCs w:val="28"/>
        </w:rPr>
        <w:t>Астраханской области</w:t>
      </w:r>
      <w:r w:rsidRPr="00C7641C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C303C" w:rsidRPr="00C7641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5. Организация обучения мерам пожарной безопасности по месту работы </w:t>
      </w:r>
    </w:p>
    <w:p w:rsidR="004C303C" w:rsidRPr="00C7641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C7641C">
        <w:rPr>
          <w:rFonts w:ascii="Times New Roman" w:hAnsi="Times New Roman"/>
          <w:sz w:val="28"/>
          <w:szCs w:val="28"/>
        </w:rPr>
        <w:t>Обучение мерам пожарной безопасности работников городского и сельских поселений проводится как с отрывом, так и без отрыва от производства и осуществляется главой поселения в соответствии с приказом МЧС РФ 18.11.2021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</w:t>
      </w:r>
      <w:proofErr w:type="gramEnd"/>
      <w:r w:rsidRPr="00C7641C">
        <w:rPr>
          <w:rFonts w:ascii="Times New Roman" w:hAnsi="Times New Roman"/>
          <w:sz w:val="28"/>
          <w:szCs w:val="28"/>
        </w:rPr>
        <w:t xml:space="preserve"> дополнительным профессиональным программам в области пожарной безопасности» и иными нормативными правовыми актами, устанавливающими правила, нормы, требования по противопожарной безопасности.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5.2. Обучение мерам пожарной безопасности работников организаций проводится по программам противопожарного инструктажа и (или) </w:t>
      </w:r>
      <w:proofErr w:type="spellStart"/>
      <w:r w:rsidRPr="00C7641C">
        <w:rPr>
          <w:rFonts w:ascii="Times New Roman" w:hAnsi="Times New Roman"/>
          <w:sz w:val="28"/>
          <w:szCs w:val="28"/>
        </w:rPr>
        <w:t>пожарнотехнического</w:t>
      </w:r>
      <w:proofErr w:type="spellEnd"/>
      <w:r w:rsidRPr="00C7641C">
        <w:rPr>
          <w:rFonts w:ascii="Times New Roman" w:hAnsi="Times New Roman"/>
          <w:sz w:val="28"/>
          <w:szCs w:val="28"/>
        </w:rPr>
        <w:t xml:space="preserve"> минимума, проведение инструктажей, ознакомление работников с инструкциями о мерах пожарной безопасности.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5.3. Лица допускаются к работе на объекте только после прохождения обучения мерам пожарной безопасности. Обучение мерам пожарной безопасности осуществляется в соответствии с нормативными документами по пожарной безопасности.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5.4. 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 В зависимости от вида реализуемой программы обучение мерам пожарной безопасности работников организаций проводится непосредственно по месту работы.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6. Ответственность и расходные обязательства по обучению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 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 xml:space="preserve">6.1. Ответственность за организацию и своевременность обучения в области пожарной безопасности и проверку </w:t>
      </w:r>
      <w:proofErr w:type="gramStart"/>
      <w:r w:rsidRPr="00C7641C">
        <w:rPr>
          <w:rFonts w:ascii="Times New Roman" w:hAnsi="Times New Roman"/>
          <w:sz w:val="28"/>
          <w:szCs w:val="28"/>
        </w:rPr>
        <w:t xml:space="preserve">знаний правил пожарной безопасности </w:t>
      </w:r>
      <w:r w:rsidRPr="00C7641C">
        <w:rPr>
          <w:rFonts w:ascii="Times New Roman" w:hAnsi="Times New Roman"/>
          <w:sz w:val="28"/>
          <w:szCs w:val="28"/>
        </w:rPr>
        <w:lastRenderedPageBreak/>
        <w:t>работников организаций</w:t>
      </w:r>
      <w:proofErr w:type="gramEnd"/>
      <w:r w:rsidRPr="00C7641C">
        <w:rPr>
          <w:rFonts w:ascii="Times New Roman" w:hAnsi="Times New Roman"/>
          <w:sz w:val="28"/>
          <w:szCs w:val="28"/>
        </w:rPr>
        <w:t xml:space="preserve"> несут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 Под организацией в настоящем Порядке понимаются органы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4C303C" w:rsidRPr="00C7641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641C">
        <w:rPr>
          <w:rFonts w:ascii="Times New Roman" w:hAnsi="Times New Roman"/>
          <w:sz w:val="28"/>
          <w:szCs w:val="28"/>
        </w:rPr>
        <w:t>6.</w:t>
      </w:r>
      <w:r w:rsidR="002F03C5" w:rsidRPr="00C7641C">
        <w:rPr>
          <w:rFonts w:ascii="Times New Roman" w:hAnsi="Times New Roman"/>
          <w:sz w:val="28"/>
          <w:szCs w:val="28"/>
        </w:rPr>
        <w:t>2</w:t>
      </w:r>
      <w:r w:rsidRPr="00C7641C">
        <w:rPr>
          <w:rFonts w:ascii="Times New Roman" w:hAnsi="Times New Roman"/>
          <w:sz w:val="28"/>
          <w:szCs w:val="28"/>
        </w:rPr>
        <w:t>. Расходные обязательства по обучению и информированию населения мерам пожарной безопасности осуществляются</w:t>
      </w:r>
      <w:r w:rsidR="004C303C" w:rsidRPr="00C7641C">
        <w:rPr>
          <w:rFonts w:ascii="Times New Roman" w:hAnsi="Times New Roman"/>
          <w:sz w:val="28"/>
          <w:szCs w:val="28"/>
        </w:rPr>
        <w:t xml:space="preserve"> в соответствии с законодательством</w:t>
      </w:r>
      <w:r w:rsidR="002F03C5" w:rsidRPr="00C7641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4C303C" w:rsidRPr="00C7641C">
        <w:rPr>
          <w:rFonts w:ascii="Times New Roman" w:hAnsi="Times New Roman"/>
          <w:sz w:val="28"/>
          <w:szCs w:val="28"/>
        </w:rPr>
        <w:t xml:space="preserve"> за счет средств соответствующего бюджета.</w:t>
      </w:r>
    </w:p>
    <w:p w:rsidR="00971677" w:rsidRPr="00C7641C" w:rsidRDefault="00971677" w:rsidP="00971677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483B3F"/>
          <w:sz w:val="28"/>
          <w:szCs w:val="28"/>
        </w:rPr>
      </w:pPr>
    </w:p>
    <w:p w:rsidR="00971677" w:rsidRPr="00C7641C" w:rsidRDefault="00971677" w:rsidP="00971677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483B3F"/>
          <w:sz w:val="28"/>
          <w:szCs w:val="28"/>
        </w:rPr>
      </w:pPr>
    </w:p>
    <w:p w:rsidR="00971677" w:rsidRPr="00971677" w:rsidRDefault="00971677" w:rsidP="00971677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483B3F"/>
          <w:sz w:val="24"/>
          <w:szCs w:val="24"/>
        </w:rPr>
      </w:pPr>
    </w:p>
    <w:p w:rsidR="00971677" w:rsidRPr="00971677" w:rsidRDefault="00971677" w:rsidP="00971677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483B3F"/>
          <w:sz w:val="24"/>
          <w:szCs w:val="24"/>
        </w:rPr>
      </w:pPr>
    </w:p>
    <w:p w:rsidR="00570956" w:rsidRDefault="00570956" w:rsidP="00971677">
      <w:pPr>
        <w:spacing w:after="0" w:line="240" w:lineRule="auto"/>
        <w:ind w:firstLine="675"/>
        <w:jc w:val="center"/>
        <w:sectPr w:rsidR="00570956" w:rsidSect="004C303C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570956" w:rsidRPr="00570956" w:rsidRDefault="00570956" w:rsidP="00570956">
      <w:pPr>
        <w:pStyle w:val="formattexttopleveltext"/>
        <w:spacing w:before="0" w:beforeAutospacing="0" w:after="0" w:afterAutospacing="0" w:line="240" w:lineRule="exact"/>
        <w:ind w:firstLine="709"/>
        <w:contextualSpacing/>
        <w:jc w:val="both"/>
      </w:pPr>
    </w:p>
    <w:p w:rsidR="00570956" w:rsidRPr="00570956" w:rsidRDefault="00570956" w:rsidP="00570956">
      <w:pPr>
        <w:spacing w:after="0" w:line="240" w:lineRule="exact"/>
        <w:ind w:firstLine="675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570956" w:rsidRPr="00570956" w:rsidSect="00570956">
      <w:pgSz w:w="16838" w:h="11906" w:orient="landscape"/>
      <w:pgMar w:top="851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0F35"/>
    <w:rsid w:val="00020427"/>
    <w:rsid w:val="00074CBA"/>
    <w:rsid w:val="000967D7"/>
    <w:rsid w:val="000B5C00"/>
    <w:rsid w:val="000B7B08"/>
    <w:rsid w:val="000C5732"/>
    <w:rsid w:val="000D17D7"/>
    <w:rsid w:val="000E0F35"/>
    <w:rsid w:val="000E32F5"/>
    <w:rsid w:val="00110E8C"/>
    <w:rsid w:val="001132E3"/>
    <w:rsid w:val="00113AFC"/>
    <w:rsid w:val="00126FFF"/>
    <w:rsid w:val="00131A3B"/>
    <w:rsid w:val="0014219B"/>
    <w:rsid w:val="00167954"/>
    <w:rsid w:val="001A2BBA"/>
    <w:rsid w:val="001A592C"/>
    <w:rsid w:val="001B17F0"/>
    <w:rsid w:val="001C53EB"/>
    <w:rsid w:val="001D5E21"/>
    <w:rsid w:val="001E202E"/>
    <w:rsid w:val="001F32ED"/>
    <w:rsid w:val="002029E2"/>
    <w:rsid w:val="00203E69"/>
    <w:rsid w:val="00224CE3"/>
    <w:rsid w:val="00246A9E"/>
    <w:rsid w:val="00263BC4"/>
    <w:rsid w:val="002733E7"/>
    <w:rsid w:val="002A4478"/>
    <w:rsid w:val="002B2C9B"/>
    <w:rsid w:val="002B7B2F"/>
    <w:rsid w:val="002D3311"/>
    <w:rsid w:val="002F031B"/>
    <w:rsid w:val="002F03C5"/>
    <w:rsid w:val="003315A1"/>
    <w:rsid w:val="00331AF2"/>
    <w:rsid w:val="0039288E"/>
    <w:rsid w:val="003B45C6"/>
    <w:rsid w:val="003C41AB"/>
    <w:rsid w:val="003D3D28"/>
    <w:rsid w:val="003D4AAC"/>
    <w:rsid w:val="003D547D"/>
    <w:rsid w:val="004202ED"/>
    <w:rsid w:val="00445184"/>
    <w:rsid w:val="00462181"/>
    <w:rsid w:val="0046363F"/>
    <w:rsid w:val="0047635B"/>
    <w:rsid w:val="004827A0"/>
    <w:rsid w:val="00497A76"/>
    <w:rsid w:val="004B5790"/>
    <w:rsid w:val="004C303C"/>
    <w:rsid w:val="004F1F96"/>
    <w:rsid w:val="00502056"/>
    <w:rsid w:val="0051389E"/>
    <w:rsid w:val="00527F07"/>
    <w:rsid w:val="00570956"/>
    <w:rsid w:val="0058020D"/>
    <w:rsid w:val="005C1708"/>
    <w:rsid w:val="005D431D"/>
    <w:rsid w:val="005D6295"/>
    <w:rsid w:val="005F11B7"/>
    <w:rsid w:val="006009DF"/>
    <w:rsid w:val="00622860"/>
    <w:rsid w:val="006763E1"/>
    <w:rsid w:val="006846C0"/>
    <w:rsid w:val="0069086C"/>
    <w:rsid w:val="006B5D3C"/>
    <w:rsid w:val="006C38B3"/>
    <w:rsid w:val="006D3858"/>
    <w:rsid w:val="006D7697"/>
    <w:rsid w:val="006E565C"/>
    <w:rsid w:val="006F4A6D"/>
    <w:rsid w:val="00710FAC"/>
    <w:rsid w:val="00711F3D"/>
    <w:rsid w:val="0071374B"/>
    <w:rsid w:val="00724CF8"/>
    <w:rsid w:val="0072784B"/>
    <w:rsid w:val="00742F58"/>
    <w:rsid w:val="00745873"/>
    <w:rsid w:val="007754C3"/>
    <w:rsid w:val="00783749"/>
    <w:rsid w:val="0078651C"/>
    <w:rsid w:val="00795EE9"/>
    <w:rsid w:val="008078A3"/>
    <w:rsid w:val="0081087B"/>
    <w:rsid w:val="00821A54"/>
    <w:rsid w:val="00832207"/>
    <w:rsid w:val="00852DD1"/>
    <w:rsid w:val="0085583A"/>
    <w:rsid w:val="00856FA9"/>
    <w:rsid w:val="008A1F2C"/>
    <w:rsid w:val="00904990"/>
    <w:rsid w:val="00904DE3"/>
    <w:rsid w:val="0091166A"/>
    <w:rsid w:val="0092547F"/>
    <w:rsid w:val="00927043"/>
    <w:rsid w:val="00931571"/>
    <w:rsid w:val="009338EF"/>
    <w:rsid w:val="00971677"/>
    <w:rsid w:val="009802DE"/>
    <w:rsid w:val="00991479"/>
    <w:rsid w:val="009A75D4"/>
    <w:rsid w:val="009C2260"/>
    <w:rsid w:val="00A05A57"/>
    <w:rsid w:val="00A151B5"/>
    <w:rsid w:val="00A20EF3"/>
    <w:rsid w:val="00A4645E"/>
    <w:rsid w:val="00A50142"/>
    <w:rsid w:val="00A62100"/>
    <w:rsid w:val="00A67E98"/>
    <w:rsid w:val="00A70533"/>
    <w:rsid w:val="00A712C9"/>
    <w:rsid w:val="00AA0C71"/>
    <w:rsid w:val="00AB00BE"/>
    <w:rsid w:val="00AC1523"/>
    <w:rsid w:val="00AE03E1"/>
    <w:rsid w:val="00B00CA6"/>
    <w:rsid w:val="00B333AF"/>
    <w:rsid w:val="00B33997"/>
    <w:rsid w:val="00B4664E"/>
    <w:rsid w:val="00B5763D"/>
    <w:rsid w:val="00B93B90"/>
    <w:rsid w:val="00BC66BF"/>
    <w:rsid w:val="00C62ABB"/>
    <w:rsid w:val="00C65346"/>
    <w:rsid w:val="00C7641C"/>
    <w:rsid w:val="00CA1268"/>
    <w:rsid w:val="00CB0A87"/>
    <w:rsid w:val="00CE2178"/>
    <w:rsid w:val="00D2504F"/>
    <w:rsid w:val="00D332D9"/>
    <w:rsid w:val="00D34A0B"/>
    <w:rsid w:val="00D474F4"/>
    <w:rsid w:val="00D54FC5"/>
    <w:rsid w:val="00D75A09"/>
    <w:rsid w:val="00D83917"/>
    <w:rsid w:val="00D94F01"/>
    <w:rsid w:val="00DC30B5"/>
    <w:rsid w:val="00DD0A80"/>
    <w:rsid w:val="00DF1DD8"/>
    <w:rsid w:val="00DF258F"/>
    <w:rsid w:val="00DF2DBC"/>
    <w:rsid w:val="00E01047"/>
    <w:rsid w:val="00E05CFA"/>
    <w:rsid w:val="00E256E0"/>
    <w:rsid w:val="00E2607D"/>
    <w:rsid w:val="00E7135B"/>
    <w:rsid w:val="00E770AB"/>
    <w:rsid w:val="00E8118C"/>
    <w:rsid w:val="00EA13B1"/>
    <w:rsid w:val="00EA45F1"/>
    <w:rsid w:val="00EA5095"/>
    <w:rsid w:val="00ED3E7B"/>
    <w:rsid w:val="00F42A7D"/>
    <w:rsid w:val="00F53D56"/>
    <w:rsid w:val="00F55E52"/>
    <w:rsid w:val="00F728FD"/>
    <w:rsid w:val="00FA3B36"/>
    <w:rsid w:val="00FC602B"/>
    <w:rsid w:val="00FE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  <w:style w:type="paragraph" w:customStyle="1" w:styleId="formattexttopleveltext">
    <w:name w:val="formattext topleveltext"/>
    <w:basedOn w:val="a"/>
    <w:rsid w:val="005709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Главный бухгалтер</cp:lastModifiedBy>
  <cp:revision>8</cp:revision>
  <cp:lastPrinted>2025-03-28T11:24:00Z</cp:lastPrinted>
  <dcterms:created xsi:type="dcterms:W3CDTF">2024-12-25T12:03:00Z</dcterms:created>
  <dcterms:modified xsi:type="dcterms:W3CDTF">2025-03-28T11:25:00Z</dcterms:modified>
</cp:coreProperties>
</file>