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3F" w:rsidRPr="00123B3F" w:rsidRDefault="00123B3F" w:rsidP="00123B3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23B3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23B3F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123B3F" w:rsidRPr="00123B3F" w:rsidRDefault="00123B3F" w:rsidP="00123B3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B3F"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:rsidR="00123B3F" w:rsidRPr="00123B3F" w:rsidRDefault="00123B3F" w:rsidP="00123B3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B3F">
        <w:rPr>
          <w:rFonts w:ascii="Times New Roman" w:hAnsi="Times New Roman" w:cs="Times New Roman"/>
          <w:b/>
          <w:sz w:val="28"/>
          <w:szCs w:val="28"/>
        </w:rPr>
        <w:t>МУНИЦИПАЛЬНОГО   ОБРАЗОВАНИЯ</w:t>
      </w:r>
    </w:p>
    <w:p w:rsidR="00123B3F" w:rsidRPr="00123B3F" w:rsidRDefault="00123B3F" w:rsidP="00123B3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B3F">
        <w:rPr>
          <w:rFonts w:ascii="Times New Roman" w:hAnsi="Times New Roman" w:cs="Times New Roman"/>
          <w:b/>
          <w:sz w:val="28"/>
          <w:szCs w:val="28"/>
        </w:rPr>
        <w:t>«СЕЛЬСКОЕ ПОСЕЛЕНИЕ КАРАЛАТСКИЙ   СЕЛЬСОВЕТ</w:t>
      </w:r>
    </w:p>
    <w:p w:rsidR="0078651C" w:rsidRDefault="00123B3F" w:rsidP="00123B3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23B3F">
        <w:rPr>
          <w:rFonts w:ascii="Times New Roman" w:hAnsi="Times New Roman"/>
          <w:b/>
          <w:sz w:val="28"/>
          <w:szCs w:val="28"/>
        </w:rPr>
        <w:t>КАМЫЗЯКСКОГО МУНИЦИПАЛЬНОГО РАЙОНА АСТРАХАНСКОЙ ОБЛАСТИ»</w:t>
      </w:r>
    </w:p>
    <w:p w:rsidR="00123B3F" w:rsidRPr="00123B3F" w:rsidRDefault="00123B3F" w:rsidP="00123B3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3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4"/>
        <w:gridCol w:w="284"/>
        <w:gridCol w:w="2835"/>
      </w:tblGrid>
      <w:tr w:rsidR="00AA0C71" w:rsidRPr="00123B3F" w:rsidTr="00123B3F">
        <w:tc>
          <w:tcPr>
            <w:tcW w:w="10314" w:type="dxa"/>
          </w:tcPr>
          <w:p w:rsidR="00AA0C71" w:rsidRPr="00123B3F" w:rsidRDefault="00AD7D0B" w:rsidP="00123B3F">
            <w:pPr>
              <w:spacing w:after="0" w:line="240" w:lineRule="auto"/>
              <w:jc w:val="both"/>
              <w:rPr>
                <w:rFonts w:ascii="Times New Roman" w:eastAsia="Courier New" w:hAnsi="Times New Roman"/>
                <w:bCs/>
                <w:sz w:val="28"/>
                <w:szCs w:val="28"/>
              </w:rPr>
            </w:pPr>
            <w:r w:rsidRPr="00123B3F">
              <w:rPr>
                <w:rFonts w:ascii="Times New Roman" w:eastAsia="Courier New" w:hAnsi="Times New Roman"/>
                <w:bCs/>
                <w:sz w:val="28"/>
                <w:szCs w:val="28"/>
              </w:rPr>
              <w:t xml:space="preserve">       </w:t>
            </w:r>
            <w:r w:rsidR="00123B3F">
              <w:rPr>
                <w:rFonts w:ascii="Times New Roman" w:eastAsia="Courier New" w:hAnsi="Times New Roman"/>
                <w:bCs/>
                <w:sz w:val="28"/>
                <w:szCs w:val="28"/>
              </w:rPr>
              <w:t>24.12.2024</w:t>
            </w:r>
            <w:r w:rsidR="00F15A35" w:rsidRPr="00123B3F">
              <w:rPr>
                <w:rFonts w:ascii="Times New Roman" w:eastAsia="Courier New" w:hAnsi="Times New Roman"/>
                <w:bCs/>
                <w:sz w:val="28"/>
                <w:szCs w:val="28"/>
              </w:rPr>
              <w:t>г.</w:t>
            </w:r>
            <w:r w:rsidR="00123B3F">
              <w:rPr>
                <w:rFonts w:ascii="Times New Roman" w:eastAsia="Courier New" w:hAnsi="Times New Roman"/>
                <w:bCs/>
                <w:sz w:val="28"/>
                <w:szCs w:val="28"/>
              </w:rPr>
              <w:t xml:space="preserve">                                                                                                          №77                                                                    </w:t>
            </w:r>
          </w:p>
        </w:tc>
        <w:tc>
          <w:tcPr>
            <w:tcW w:w="284" w:type="dxa"/>
          </w:tcPr>
          <w:p w:rsidR="00AA0C71" w:rsidRPr="00123B3F" w:rsidRDefault="00AA0C71" w:rsidP="00020427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AA0C71" w:rsidRPr="00123B3F" w:rsidRDefault="00AA0C71" w:rsidP="00020427">
            <w:pPr>
              <w:spacing w:after="0" w:line="240" w:lineRule="auto"/>
              <w:jc w:val="both"/>
              <w:rPr>
                <w:rFonts w:ascii="Times New Roman" w:eastAsia="Courier New" w:hAnsi="Times New Roman"/>
                <w:bCs/>
                <w:sz w:val="28"/>
                <w:szCs w:val="28"/>
              </w:rPr>
            </w:pPr>
          </w:p>
        </w:tc>
      </w:tr>
      <w:tr w:rsidR="0078651C" w:rsidRPr="00123B3F" w:rsidTr="00123B3F">
        <w:tc>
          <w:tcPr>
            <w:tcW w:w="10314" w:type="dxa"/>
          </w:tcPr>
          <w:p w:rsidR="0078651C" w:rsidRPr="00123B3F" w:rsidRDefault="0078651C" w:rsidP="00020427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78651C" w:rsidRPr="00123B3F" w:rsidRDefault="0078651C" w:rsidP="00020427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8651C" w:rsidRPr="00123B3F" w:rsidRDefault="0078651C" w:rsidP="00020427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</w:p>
        </w:tc>
      </w:tr>
      <w:tr w:rsidR="00AA0C71" w:rsidRPr="00123B3F" w:rsidTr="00123B3F">
        <w:tc>
          <w:tcPr>
            <w:tcW w:w="10314" w:type="dxa"/>
          </w:tcPr>
          <w:p w:rsidR="00123B3F" w:rsidRDefault="0078651C" w:rsidP="00F15A35">
            <w:pPr>
              <w:spacing w:after="0" w:line="240" w:lineRule="auto"/>
              <w:jc w:val="both"/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</w:pPr>
            <w:bookmarkStart w:id="0" w:name="_Hlk183166022"/>
            <w:r w:rsidRPr="00123B3F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>Об определении форм участия граждан</w:t>
            </w:r>
          </w:p>
          <w:p w:rsidR="00123B3F" w:rsidRDefault="0078651C" w:rsidP="00F15A35">
            <w:pPr>
              <w:spacing w:after="0" w:line="240" w:lineRule="auto"/>
              <w:jc w:val="both"/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</w:pPr>
            <w:r w:rsidRPr="00123B3F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 в обеспечении первичных мер </w:t>
            </w:r>
            <w:proofErr w:type="gramStart"/>
            <w:r w:rsidRPr="00123B3F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>пожарной</w:t>
            </w:r>
            <w:proofErr w:type="gramEnd"/>
          </w:p>
          <w:p w:rsidR="00123B3F" w:rsidRDefault="0078651C" w:rsidP="00F15A35">
            <w:pPr>
              <w:spacing w:after="0" w:line="240" w:lineRule="auto"/>
              <w:jc w:val="both"/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</w:pPr>
            <w:r w:rsidRPr="00123B3F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 безопасности, в том числе </w:t>
            </w:r>
            <w:proofErr w:type="gramStart"/>
            <w:r w:rsidRPr="00123B3F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123B3F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123B3F" w:rsidRDefault="0078651C" w:rsidP="00F15A35">
            <w:pPr>
              <w:spacing w:after="0" w:line="240" w:lineRule="auto"/>
              <w:jc w:val="both"/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</w:pPr>
            <w:r w:rsidRPr="00123B3F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>деятельности добровольной пожарной</w:t>
            </w:r>
          </w:p>
          <w:p w:rsidR="00123B3F" w:rsidRDefault="0078651C" w:rsidP="00F15A35">
            <w:pPr>
              <w:spacing w:after="0" w:line="240" w:lineRule="auto"/>
              <w:jc w:val="both"/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</w:pPr>
            <w:r w:rsidRPr="00123B3F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 охраны на территории </w:t>
            </w:r>
          </w:p>
          <w:p w:rsidR="00123B3F" w:rsidRDefault="0078651C" w:rsidP="00F15A35">
            <w:pPr>
              <w:spacing w:after="0" w:line="240" w:lineRule="auto"/>
              <w:jc w:val="both"/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</w:pPr>
            <w:r w:rsidRPr="00123B3F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123B3F" w:rsidRDefault="0078651C" w:rsidP="00F15A35">
            <w:pPr>
              <w:spacing w:after="0" w:line="240" w:lineRule="auto"/>
              <w:jc w:val="both"/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</w:pPr>
            <w:r w:rsidRPr="00123B3F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>«</w:t>
            </w:r>
            <w:r w:rsidR="00F15A35" w:rsidRPr="00123B3F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Сельское поселение </w:t>
            </w:r>
            <w:proofErr w:type="spellStart"/>
            <w:r w:rsidR="00F15A35" w:rsidRPr="00123B3F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>Каралатский</w:t>
            </w:r>
            <w:proofErr w:type="spellEnd"/>
            <w:r w:rsidR="00F15A35" w:rsidRPr="00123B3F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123B3F" w:rsidRDefault="00F15A35" w:rsidP="00F15A35">
            <w:pPr>
              <w:spacing w:after="0" w:line="240" w:lineRule="auto"/>
              <w:jc w:val="both"/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</w:pPr>
            <w:r w:rsidRPr="00123B3F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сельсовет </w:t>
            </w:r>
            <w:proofErr w:type="spellStart"/>
            <w:r w:rsidR="0078651C" w:rsidRPr="00123B3F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>Камызякского</w:t>
            </w:r>
            <w:proofErr w:type="spellEnd"/>
            <w:r w:rsidR="0078651C" w:rsidRPr="00123B3F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78651C" w:rsidRPr="00123B3F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>муниципального</w:t>
            </w:r>
            <w:proofErr w:type="gramEnd"/>
          </w:p>
          <w:p w:rsidR="00AA0C71" w:rsidRPr="00123B3F" w:rsidRDefault="0078651C" w:rsidP="00F15A35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  <w:r w:rsidRPr="00123B3F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 района Астраханской области»</w:t>
            </w:r>
            <w:bookmarkEnd w:id="0"/>
          </w:p>
        </w:tc>
        <w:tc>
          <w:tcPr>
            <w:tcW w:w="284" w:type="dxa"/>
          </w:tcPr>
          <w:p w:rsidR="00AA0C71" w:rsidRPr="00123B3F" w:rsidRDefault="00AA0C71" w:rsidP="00020427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A0C71" w:rsidRPr="00123B3F" w:rsidRDefault="00AA0C71" w:rsidP="00020427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</w:p>
        </w:tc>
      </w:tr>
    </w:tbl>
    <w:p w:rsidR="001A2BBA" w:rsidRPr="00123B3F" w:rsidRDefault="001A2BBA" w:rsidP="003D54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8651C" w:rsidRPr="00123B3F" w:rsidRDefault="0078651C" w:rsidP="0078651C">
      <w:pPr>
        <w:spacing w:after="0" w:line="280" w:lineRule="exact"/>
        <w:ind w:firstLine="72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123B3F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Федеральными законами от 21.12.</w:t>
      </w:r>
      <w:r w:rsidR="008D3D87" w:rsidRPr="00123B3F">
        <w:rPr>
          <w:rFonts w:ascii="Times New Roman" w:eastAsia="Calibri" w:hAnsi="Times New Roman"/>
          <w:sz w:val="28"/>
          <w:szCs w:val="28"/>
          <w:lang w:eastAsia="en-US"/>
        </w:rPr>
        <w:t>19</w:t>
      </w:r>
      <w:r w:rsidRPr="00123B3F">
        <w:rPr>
          <w:rFonts w:ascii="Times New Roman" w:eastAsia="Calibri" w:hAnsi="Times New Roman"/>
          <w:sz w:val="28"/>
          <w:szCs w:val="28"/>
          <w:lang w:eastAsia="en-US"/>
        </w:rPr>
        <w:t>94 № 69-ФЗ «О пожарной безопасности»,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r w:rsidR="00F15A35" w:rsidRPr="00123B3F">
        <w:rPr>
          <w:rFonts w:ascii="Times New Roman" w:eastAsia="Calibri" w:hAnsi="Times New Roman"/>
          <w:sz w:val="28"/>
          <w:szCs w:val="28"/>
          <w:lang w:eastAsia="en-US"/>
        </w:rPr>
        <w:t xml:space="preserve">Сельское поселение </w:t>
      </w:r>
      <w:proofErr w:type="spellStart"/>
      <w:r w:rsidR="00F15A35" w:rsidRPr="00123B3F">
        <w:rPr>
          <w:rFonts w:ascii="Times New Roman" w:eastAsia="Calibri" w:hAnsi="Times New Roman"/>
          <w:sz w:val="28"/>
          <w:szCs w:val="28"/>
          <w:lang w:eastAsia="en-US"/>
        </w:rPr>
        <w:t>Каралатский</w:t>
      </w:r>
      <w:proofErr w:type="spellEnd"/>
      <w:r w:rsidR="00F15A35" w:rsidRPr="00123B3F">
        <w:rPr>
          <w:rFonts w:ascii="Times New Roman" w:eastAsia="Calibri" w:hAnsi="Times New Roman"/>
          <w:sz w:val="28"/>
          <w:szCs w:val="28"/>
          <w:lang w:eastAsia="en-US"/>
        </w:rPr>
        <w:t xml:space="preserve"> сельсовет </w:t>
      </w:r>
      <w:proofErr w:type="spellStart"/>
      <w:r w:rsidR="00F15A35" w:rsidRPr="00123B3F">
        <w:rPr>
          <w:rFonts w:ascii="Times New Roman" w:eastAsia="Calibri" w:hAnsi="Times New Roman"/>
          <w:sz w:val="28"/>
          <w:szCs w:val="28"/>
          <w:lang w:eastAsia="en-US"/>
        </w:rPr>
        <w:t>Камызякского</w:t>
      </w:r>
      <w:proofErr w:type="spellEnd"/>
      <w:r w:rsidR="00F15A35" w:rsidRPr="00123B3F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</w:t>
      </w:r>
      <w:r w:rsidRPr="00123B3F">
        <w:rPr>
          <w:rFonts w:ascii="Times New Roman" w:eastAsia="Calibri" w:hAnsi="Times New Roman"/>
          <w:sz w:val="28"/>
          <w:szCs w:val="28"/>
          <w:lang w:eastAsia="en-US"/>
        </w:rPr>
        <w:t xml:space="preserve"> район</w:t>
      </w:r>
      <w:r w:rsidR="00F15A35" w:rsidRPr="00123B3F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123B3F">
        <w:rPr>
          <w:rFonts w:ascii="Times New Roman" w:eastAsia="Calibri" w:hAnsi="Times New Roman"/>
          <w:sz w:val="28"/>
          <w:szCs w:val="28"/>
          <w:lang w:eastAsia="en-US"/>
        </w:rPr>
        <w:t xml:space="preserve"> Астраханской области», в целях определения форм участия граждан в обеспечении первичных мер пожарной безопасности, в том числе деятельности добровольной пожарной охраны</w:t>
      </w:r>
      <w:r w:rsidR="005221BB" w:rsidRPr="00123B3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</w:t>
      </w:r>
      <w:r w:rsidR="005221BB" w:rsidRPr="00123B3F">
        <w:rPr>
          <w:rFonts w:ascii="Times New Roman" w:eastAsia="Calibri" w:hAnsi="Times New Roman"/>
          <w:bCs/>
          <w:sz w:val="28"/>
          <w:szCs w:val="28"/>
          <w:lang w:eastAsia="en-US"/>
        </w:rPr>
        <w:t>на территории муниципального образования «</w:t>
      </w:r>
      <w:r w:rsidR="00F15A35" w:rsidRPr="00123B3F">
        <w:rPr>
          <w:rFonts w:ascii="Times New Roman" w:eastAsia="Calibri" w:hAnsi="Times New Roman"/>
          <w:sz w:val="28"/>
          <w:szCs w:val="28"/>
          <w:lang w:eastAsia="en-US"/>
        </w:rPr>
        <w:t>Сельское</w:t>
      </w:r>
      <w:proofErr w:type="gramEnd"/>
      <w:r w:rsidR="00F15A35" w:rsidRPr="00123B3F">
        <w:rPr>
          <w:rFonts w:ascii="Times New Roman" w:eastAsia="Calibri" w:hAnsi="Times New Roman"/>
          <w:sz w:val="28"/>
          <w:szCs w:val="28"/>
          <w:lang w:eastAsia="en-US"/>
        </w:rPr>
        <w:t xml:space="preserve"> поселение </w:t>
      </w:r>
      <w:proofErr w:type="spellStart"/>
      <w:r w:rsidR="00F15A35" w:rsidRPr="00123B3F">
        <w:rPr>
          <w:rFonts w:ascii="Times New Roman" w:eastAsia="Calibri" w:hAnsi="Times New Roman"/>
          <w:sz w:val="28"/>
          <w:szCs w:val="28"/>
          <w:lang w:eastAsia="en-US"/>
        </w:rPr>
        <w:t>Каралатский</w:t>
      </w:r>
      <w:proofErr w:type="spellEnd"/>
      <w:r w:rsidR="00F15A35" w:rsidRPr="00123B3F">
        <w:rPr>
          <w:rFonts w:ascii="Times New Roman" w:eastAsia="Calibri" w:hAnsi="Times New Roman"/>
          <w:sz w:val="28"/>
          <w:szCs w:val="28"/>
          <w:lang w:eastAsia="en-US"/>
        </w:rPr>
        <w:t xml:space="preserve"> сельсовет </w:t>
      </w:r>
      <w:proofErr w:type="spellStart"/>
      <w:r w:rsidR="00F15A35" w:rsidRPr="00123B3F">
        <w:rPr>
          <w:rFonts w:ascii="Times New Roman" w:eastAsia="Calibri" w:hAnsi="Times New Roman"/>
          <w:sz w:val="28"/>
          <w:szCs w:val="28"/>
          <w:lang w:eastAsia="en-US"/>
        </w:rPr>
        <w:t>Камызякского</w:t>
      </w:r>
      <w:proofErr w:type="spellEnd"/>
      <w:r w:rsidR="00F15A35" w:rsidRPr="00123B3F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Астраханской области»</w:t>
      </w:r>
      <w:r w:rsidR="008D3D87" w:rsidRPr="00123B3F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78651C" w:rsidRPr="00123B3F" w:rsidRDefault="0078651C" w:rsidP="0078651C">
      <w:pPr>
        <w:spacing w:after="0" w:line="280" w:lineRule="exact"/>
        <w:ind w:firstLine="72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A0C71" w:rsidRPr="00123B3F" w:rsidRDefault="00AA0C71" w:rsidP="00C65346">
      <w:pPr>
        <w:widowControl w:val="0"/>
        <w:spacing w:after="0" w:line="312" w:lineRule="exact"/>
        <w:ind w:right="20" w:firstLine="708"/>
        <w:jc w:val="both"/>
        <w:rPr>
          <w:rFonts w:ascii="Times New Roman" w:eastAsia="Courier New" w:hAnsi="Times New Roman"/>
          <w:color w:val="000000"/>
          <w:sz w:val="28"/>
          <w:szCs w:val="28"/>
          <w:lang w:eastAsia="en-US"/>
        </w:rPr>
      </w:pPr>
      <w:r w:rsidRPr="00123B3F">
        <w:rPr>
          <w:rFonts w:ascii="Times New Roman" w:eastAsia="Courier New" w:hAnsi="Times New Roman"/>
          <w:color w:val="000000"/>
          <w:sz w:val="28"/>
          <w:szCs w:val="28"/>
          <w:lang w:eastAsia="en-US"/>
        </w:rPr>
        <w:t>ПОСТАНОВЛЯЮ:</w:t>
      </w:r>
    </w:p>
    <w:p w:rsidR="00246A9E" w:rsidRPr="00123B3F" w:rsidRDefault="00246A9E" w:rsidP="00020427">
      <w:pPr>
        <w:spacing w:after="0" w:line="240" w:lineRule="auto"/>
        <w:jc w:val="both"/>
        <w:rPr>
          <w:rFonts w:ascii="Times New Roman" w:eastAsia="Courier New" w:hAnsi="Times New Roman"/>
          <w:sz w:val="28"/>
          <w:szCs w:val="28"/>
        </w:rPr>
      </w:pPr>
    </w:p>
    <w:p w:rsidR="0078651C" w:rsidRPr="00123B3F" w:rsidRDefault="0078651C" w:rsidP="0078651C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</w:rPr>
      </w:pPr>
      <w:bookmarkStart w:id="1" w:name="_Hlk167793892"/>
      <w:r w:rsidRPr="00123B3F">
        <w:rPr>
          <w:rFonts w:ascii="Times New Roman" w:eastAsia="Courier New" w:hAnsi="Times New Roman"/>
          <w:sz w:val="28"/>
          <w:szCs w:val="28"/>
        </w:rPr>
        <w:t xml:space="preserve">1. Утвердить </w:t>
      </w:r>
      <w:r w:rsidR="005221BB" w:rsidRPr="00123B3F">
        <w:rPr>
          <w:rFonts w:ascii="Times New Roman" w:eastAsia="Courier New" w:hAnsi="Times New Roman"/>
          <w:sz w:val="28"/>
          <w:szCs w:val="28"/>
        </w:rPr>
        <w:t xml:space="preserve">прилагаемое </w:t>
      </w:r>
      <w:r w:rsidRPr="00123B3F">
        <w:rPr>
          <w:rFonts w:ascii="Times New Roman" w:eastAsia="Courier New" w:hAnsi="Times New Roman"/>
          <w:sz w:val="28"/>
          <w:szCs w:val="28"/>
        </w:rPr>
        <w:t xml:space="preserve">Положение об определении форм участия граждан в обеспечении первичных мер пожарной безопасности, в том числе в деятельности добровольной пожарной охраны на территории </w:t>
      </w:r>
      <w:r w:rsidRPr="00123B3F">
        <w:rPr>
          <w:rFonts w:ascii="Times New Roman" w:eastAsia="Courier New" w:hAnsi="Times New Roman"/>
          <w:sz w:val="28"/>
          <w:szCs w:val="28"/>
          <w:lang w:bidi="ru-RU"/>
        </w:rPr>
        <w:t>муниципального образования «</w:t>
      </w:r>
      <w:r w:rsidR="00F15A35" w:rsidRPr="00123B3F">
        <w:rPr>
          <w:rFonts w:ascii="Times New Roman" w:eastAsia="Calibri" w:hAnsi="Times New Roman"/>
          <w:sz w:val="28"/>
          <w:szCs w:val="28"/>
          <w:lang w:eastAsia="en-US"/>
        </w:rPr>
        <w:t xml:space="preserve">Сельское поселение </w:t>
      </w:r>
      <w:proofErr w:type="spellStart"/>
      <w:r w:rsidR="00F15A35" w:rsidRPr="00123B3F">
        <w:rPr>
          <w:rFonts w:ascii="Times New Roman" w:eastAsia="Calibri" w:hAnsi="Times New Roman"/>
          <w:sz w:val="28"/>
          <w:szCs w:val="28"/>
          <w:lang w:eastAsia="en-US"/>
        </w:rPr>
        <w:t>Каралатский</w:t>
      </w:r>
      <w:proofErr w:type="spellEnd"/>
      <w:r w:rsidR="00F15A35" w:rsidRPr="00123B3F">
        <w:rPr>
          <w:rFonts w:ascii="Times New Roman" w:eastAsia="Calibri" w:hAnsi="Times New Roman"/>
          <w:sz w:val="28"/>
          <w:szCs w:val="28"/>
          <w:lang w:eastAsia="en-US"/>
        </w:rPr>
        <w:t xml:space="preserve"> сельсовет </w:t>
      </w:r>
      <w:proofErr w:type="spellStart"/>
      <w:r w:rsidR="00F15A35" w:rsidRPr="00123B3F">
        <w:rPr>
          <w:rFonts w:ascii="Times New Roman" w:eastAsia="Calibri" w:hAnsi="Times New Roman"/>
          <w:sz w:val="28"/>
          <w:szCs w:val="28"/>
          <w:lang w:eastAsia="en-US"/>
        </w:rPr>
        <w:t>Камызякского</w:t>
      </w:r>
      <w:proofErr w:type="spellEnd"/>
      <w:r w:rsidR="00F15A35" w:rsidRPr="00123B3F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Астраханской области»</w:t>
      </w:r>
      <w:r w:rsidR="005221BB" w:rsidRPr="00123B3F">
        <w:rPr>
          <w:rFonts w:ascii="Times New Roman" w:eastAsia="Courier New" w:hAnsi="Times New Roman"/>
          <w:sz w:val="28"/>
          <w:szCs w:val="28"/>
          <w:lang w:bidi="ru-RU"/>
        </w:rPr>
        <w:t>.</w:t>
      </w:r>
    </w:p>
    <w:p w:rsidR="0078651C" w:rsidRPr="00123B3F" w:rsidRDefault="00F15A35" w:rsidP="0078651C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  <w:lang w:bidi="ru-RU"/>
        </w:rPr>
      </w:pPr>
      <w:r w:rsidRPr="00123B3F">
        <w:rPr>
          <w:rFonts w:ascii="Times New Roman" w:eastAsia="Courier New" w:hAnsi="Times New Roman"/>
          <w:sz w:val="28"/>
          <w:szCs w:val="28"/>
        </w:rPr>
        <w:t>2</w:t>
      </w:r>
      <w:r w:rsidR="0078651C" w:rsidRPr="00123B3F">
        <w:rPr>
          <w:rFonts w:ascii="Times New Roman" w:eastAsia="Courier New" w:hAnsi="Times New Roman"/>
          <w:sz w:val="28"/>
          <w:szCs w:val="28"/>
        </w:rPr>
        <w:t xml:space="preserve">. </w:t>
      </w:r>
      <w:r w:rsidRPr="00123B3F">
        <w:rPr>
          <w:rFonts w:ascii="Times New Roman" w:eastAsia="Courier New" w:hAnsi="Times New Roman"/>
          <w:sz w:val="28"/>
          <w:szCs w:val="28"/>
        </w:rPr>
        <w:t>Обнародовать настоящее постановление в установленном порядке.</w:t>
      </w:r>
    </w:p>
    <w:p w:rsidR="0078651C" w:rsidRPr="00123B3F" w:rsidRDefault="0078651C" w:rsidP="0078651C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</w:rPr>
      </w:pPr>
      <w:r w:rsidRPr="00123B3F">
        <w:rPr>
          <w:rFonts w:ascii="Times New Roman" w:eastAsia="Courier New" w:hAnsi="Times New Roman"/>
          <w:sz w:val="28"/>
          <w:szCs w:val="28"/>
        </w:rPr>
        <w:t xml:space="preserve">4. </w:t>
      </w:r>
      <w:proofErr w:type="gramStart"/>
      <w:r w:rsidRPr="00123B3F">
        <w:rPr>
          <w:rFonts w:ascii="Times New Roman" w:eastAsia="Courier New" w:hAnsi="Times New Roman"/>
          <w:sz w:val="28"/>
          <w:szCs w:val="28"/>
        </w:rPr>
        <w:t>Контроль за</w:t>
      </w:r>
      <w:proofErr w:type="gramEnd"/>
      <w:r w:rsidRPr="00123B3F">
        <w:rPr>
          <w:rFonts w:ascii="Times New Roman" w:eastAsia="Courier New" w:hAnsi="Times New Roman"/>
          <w:sz w:val="28"/>
          <w:szCs w:val="28"/>
        </w:rPr>
        <w:t xml:space="preserve"> исполнением настоящего </w:t>
      </w:r>
      <w:r w:rsidR="008D3D87" w:rsidRPr="00123B3F">
        <w:rPr>
          <w:rFonts w:ascii="Times New Roman" w:eastAsia="Courier New" w:hAnsi="Times New Roman"/>
          <w:sz w:val="28"/>
          <w:szCs w:val="28"/>
        </w:rPr>
        <w:t>постановление</w:t>
      </w:r>
      <w:r w:rsidRPr="00123B3F">
        <w:rPr>
          <w:rFonts w:ascii="Times New Roman" w:eastAsia="Courier New" w:hAnsi="Times New Roman"/>
          <w:sz w:val="28"/>
          <w:szCs w:val="28"/>
        </w:rPr>
        <w:t xml:space="preserve"> </w:t>
      </w:r>
      <w:r w:rsidR="00F15A35" w:rsidRPr="00123B3F">
        <w:rPr>
          <w:rFonts w:ascii="Times New Roman" w:eastAsia="Courier New" w:hAnsi="Times New Roman"/>
          <w:sz w:val="28"/>
          <w:szCs w:val="28"/>
        </w:rPr>
        <w:t>оставляю за собой.</w:t>
      </w:r>
    </w:p>
    <w:p w:rsidR="00246A9E" w:rsidRPr="00123B3F" w:rsidRDefault="00AA0C71" w:rsidP="00020427">
      <w:pPr>
        <w:spacing w:after="0" w:line="240" w:lineRule="auto"/>
        <w:jc w:val="both"/>
        <w:rPr>
          <w:rFonts w:ascii="Times New Roman" w:eastAsia="Courier New" w:hAnsi="Times New Roman"/>
          <w:sz w:val="28"/>
          <w:szCs w:val="28"/>
        </w:rPr>
      </w:pPr>
      <w:r w:rsidRPr="00123B3F">
        <w:rPr>
          <w:rFonts w:ascii="Times New Roman" w:eastAsia="Courier New" w:hAnsi="Times New Roman"/>
          <w:sz w:val="28"/>
          <w:szCs w:val="28"/>
        </w:rPr>
        <w:tab/>
      </w:r>
      <w:r w:rsidR="00EA13B1" w:rsidRPr="00123B3F">
        <w:rPr>
          <w:rFonts w:ascii="Times New Roman" w:eastAsia="Courier New" w:hAnsi="Times New Roman"/>
          <w:sz w:val="28"/>
          <w:szCs w:val="28"/>
        </w:rPr>
        <w:t>5</w:t>
      </w:r>
      <w:r w:rsidRPr="00123B3F">
        <w:rPr>
          <w:rFonts w:ascii="Times New Roman" w:eastAsia="Courier New" w:hAnsi="Times New Roman"/>
          <w:sz w:val="28"/>
          <w:szCs w:val="28"/>
        </w:rPr>
        <w:t xml:space="preserve">. Настоящее постановление вступает в силу со дня его </w:t>
      </w:r>
      <w:r w:rsidR="00123B3F">
        <w:rPr>
          <w:rFonts w:ascii="Times New Roman" w:eastAsia="Courier New" w:hAnsi="Times New Roman"/>
          <w:sz w:val="28"/>
          <w:szCs w:val="28"/>
        </w:rPr>
        <w:t>подписания</w:t>
      </w:r>
      <w:r w:rsidRPr="00123B3F">
        <w:rPr>
          <w:rFonts w:ascii="Times New Roman" w:eastAsia="Courier New" w:hAnsi="Times New Roman"/>
          <w:sz w:val="28"/>
          <w:szCs w:val="28"/>
        </w:rPr>
        <w:t>.</w:t>
      </w:r>
    </w:p>
    <w:p w:rsidR="00020427" w:rsidRPr="00123B3F" w:rsidRDefault="00F15A35" w:rsidP="00020427">
      <w:pPr>
        <w:spacing w:after="0" w:line="240" w:lineRule="auto"/>
        <w:jc w:val="both"/>
        <w:rPr>
          <w:rFonts w:ascii="Times New Roman" w:eastAsia="Courier New" w:hAnsi="Times New Roman"/>
          <w:sz w:val="28"/>
          <w:szCs w:val="28"/>
        </w:rPr>
      </w:pPr>
      <w:r w:rsidRPr="00123B3F">
        <w:rPr>
          <w:rFonts w:ascii="Times New Roman" w:eastAsia="Courier New" w:hAnsi="Times New Roman"/>
          <w:sz w:val="28"/>
          <w:szCs w:val="28"/>
        </w:rPr>
        <w:t xml:space="preserve"> </w:t>
      </w:r>
    </w:p>
    <w:p w:rsidR="00F15A35" w:rsidRPr="00123B3F" w:rsidRDefault="00F15A35" w:rsidP="00020427">
      <w:pPr>
        <w:spacing w:after="0" w:line="240" w:lineRule="auto"/>
        <w:jc w:val="both"/>
        <w:rPr>
          <w:rFonts w:ascii="Times New Roman" w:eastAsia="Courier New" w:hAnsi="Times New Roman"/>
          <w:sz w:val="28"/>
          <w:szCs w:val="28"/>
        </w:rPr>
      </w:pPr>
    </w:p>
    <w:p w:rsidR="00F15A35" w:rsidRPr="00123B3F" w:rsidRDefault="00F15A35" w:rsidP="00020427">
      <w:pPr>
        <w:spacing w:after="0" w:line="240" w:lineRule="auto"/>
        <w:jc w:val="both"/>
        <w:rPr>
          <w:rFonts w:ascii="Times New Roman" w:eastAsia="Courier New" w:hAnsi="Times New Roman"/>
          <w:sz w:val="28"/>
          <w:szCs w:val="28"/>
        </w:rPr>
      </w:pPr>
    </w:p>
    <w:p w:rsidR="00F15A35" w:rsidRPr="00123B3F" w:rsidRDefault="00F15A35" w:rsidP="00020427">
      <w:pPr>
        <w:spacing w:after="0" w:line="240" w:lineRule="auto"/>
        <w:jc w:val="both"/>
        <w:rPr>
          <w:rFonts w:ascii="Times New Roman" w:eastAsia="Courier New" w:hAnsi="Times New Roman"/>
          <w:sz w:val="28"/>
          <w:szCs w:val="28"/>
        </w:rPr>
      </w:pPr>
    </w:p>
    <w:bookmarkEnd w:id="1"/>
    <w:p w:rsidR="00F15A35" w:rsidRPr="00123B3F" w:rsidRDefault="0078651C" w:rsidP="00123B3F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Times New Roman" w:eastAsia="Courier New" w:hAnsi="Times New Roman"/>
          <w:sz w:val="28"/>
          <w:szCs w:val="28"/>
        </w:rPr>
      </w:pPr>
      <w:r w:rsidRPr="00123B3F">
        <w:rPr>
          <w:rFonts w:ascii="Times New Roman" w:hAnsi="Times New Roman"/>
          <w:sz w:val="28"/>
          <w:szCs w:val="28"/>
        </w:rPr>
        <w:t xml:space="preserve">Глава </w:t>
      </w:r>
      <w:r w:rsidR="00123B3F">
        <w:rPr>
          <w:rFonts w:ascii="Times New Roman" w:hAnsi="Times New Roman"/>
          <w:sz w:val="28"/>
          <w:szCs w:val="28"/>
        </w:rPr>
        <w:t xml:space="preserve">администрации                                                                          </w:t>
      </w:r>
      <w:r w:rsidR="00F15A35" w:rsidRPr="00123B3F">
        <w:rPr>
          <w:rFonts w:ascii="Times New Roman" w:eastAsia="Courier New" w:hAnsi="Times New Roman"/>
          <w:sz w:val="28"/>
          <w:szCs w:val="28"/>
          <w:lang w:bidi="ru-RU"/>
        </w:rPr>
        <w:t>И.В.Рябова</w:t>
      </w:r>
    </w:p>
    <w:p w:rsidR="0078651C" w:rsidRPr="00123B3F" w:rsidRDefault="0078651C" w:rsidP="00F15A35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Times New Roman" w:hAnsi="Times New Roman"/>
          <w:sz w:val="28"/>
          <w:szCs w:val="28"/>
        </w:rPr>
        <w:sectPr w:rsidR="0078651C" w:rsidRPr="00123B3F" w:rsidSect="0078651C">
          <w:pgSz w:w="11913" w:h="16834"/>
          <w:pgMar w:top="426" w:right="567" w:bottom="993" w:left="1134" w:header="567" w:footer="567" w:gutter="0"/>
          <w:cols w:space="720"/>
          <w:noEndnote/>
        </w:sectPr>
      </w:pPr>
      <w:r w:rsidRPr="00123B3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5387"/>
      </w:tblGrid>
      <w:tr w:rsidR="001C53EB" w:rsidRPr="00123B3F" w:rsidTr="00AA0C71">
        <w:tc>
          <w:tcPr>
            <w:tcW w:w="5103" w:type="dxa"/>
          </w:tcPr>
          <w:p w:rsidR="001C53EB" w:rsidRPr="00123B3F" w:rsidRDefault="001C53EB" w:rsidP="001A2BBA">
            <w:pPr>
              <w:widowControl w:val="0"/>
              <w:tabs>
                <w:tab w:val="left" w:pos="567"/>
                <w:tab w:val="left" w:pos="2646"/>
              </w:tabs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4827A0" w:rsidRPr="00123B3F" w:rsidRDefault="004827A0" w:rsidP="00123B3F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right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123B3F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Утвержден</w:t>
            </w:r>
            <w:r w:rsidR="005221BB" w:rsidRPr="00123B3F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о</w:t>
            </w:r>
          </w:p>
          <w:p w:rsidR="001C53EB" w:rsidRPr="00123B3F" w:rsidRDefault="001C53EB" w:rsidP="00123B3F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right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123B3F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постановлени</w:t>
            </w:r>
            <w:r w:rsidR="004827A0" w:rsidRPr="00123B3F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ем</w:t>
            </w:r>
            <w:r w:rsidRPr="00123B3F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администрации</w:t>
            </w:r>
            <w:r w:rsidR="00B93B90" w:rsidRPr="00123B3F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</w:t>
            </w:r>
            <w:r w:rsidRPr="00123B3F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муниципального образования</w:t>
            </w:r>
            <w:r w:rsidR="00B93B90" w:rsidRPr="00123B3F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</w:t>
            </w:r>
            <w:r w:rsidRPr="00123B3F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«</w:t>
            </w:r>
            <w:r w:rsidR="00F15A35" w:rsidRPr="00123B3F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Сельское поселение </w:t>
            </w:r>
            <w:proofErr w:type="spellStart"/>
            <w:r w:rsidR="00F15A35" w:rsidRPr="00123B3F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Каралатский</w:t>
            </w:r>
            <w:proofErr w:type="spellEnd"/>
            <w:r w:rsidR="00F15A35" w:rsidRPr="00123B3F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="00F15A35" w:rsidRPr="00123B3F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Камызякского</w:t>
            </w:r>
            <w:proofErr w:type="spellEnd"/>
            <w:r w:rsidR="00F15A35" w:rsidRPr="00123B3F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муниципального</w:t>
            </w:r>
            <w:r w:rsidRPr="00123B3F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район</w:t>
            </w:r>
            <w:r w:rsidR="00F15A35" w:rsidRPr="00123B3F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а</w:t>
            </w:r>
            <w:r w:rsidR="00B93B90" w:rsidRPr="00123B3F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</w:t>
            </w:r>
            <w:r w:rsidRPr="00123B3F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Астраханской области»</w:t>
            </w:r>
          </w:p>
          <w:p w:rsidR="001C53EB" w:rsidRPr="00123B3F" w:rsidRDefault="00123B3F" w:rsidP="00123B3F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right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от  24.12.2024 </w:t>
            </w:r>
            <w:proofErr w:type="spellStart"/>
            <w:r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г.№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77</w:t>
            </w:r>
          </w:p>
          <w:p w:rsidR="001C53EB" w:rsidRPr="00123B3F" w:rsidRDefault="001C53EB" w:rsidP="001A2BBA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</w:tr>
    </w:tbl>
    <w:p w:rsidR="00DC30B5" w:rsidRPr="00123B3F" w:rsidRDefault="00DC30B5" w:rsidP="001A2BBA">
      <w:pPr>
        <w:widowControl w:val="0"/>
        <w:tabs>
          <w:tab w:val="left" w:pos="0"/>
          <w:tab w:val="left" w:pos="567"/>
          <w:tab w:val="left" w:pos="2646"/>
        </w:tabs>
        <w:spacing w:after="0" w:line="240" w:lineRule="auto"/>
        <w:contextualSpacing/>
        <w:jc w:val="both"/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78651C" w:rsidRPr="00123B3F" w:rsidRDefault="0078651C" w:rsidP="008D3D87">
      <w:pPr>
        <w:pStyle w:val="a9"/>
        <w:spacing w:line="260" w:lineRule="exact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23B3F">
        <w:rPr>
          <w:rFonts w:ascii="Times New Roman" w:hAnsi="Times New Roman" w:cs="Times New Roman"/>
          <w:sz w:val="28"/>
          <w:szCs w:val="28"/>
          <w:lang w:eastAsia="ru-RU"/>
        </w:rPr>
        <w:t>ПОЛОЖЕНИЕ</w:t>
      </w:r>
    </w:p>
    <w:p w:rsidR="0078651C" w:rsidRPr="00123B3F" w:rsidRDefault="0078651C" w:rsidP="008D3D87">
      <w:pPr>
        <w:pStyle w:val="a9"/>
        <w:spacing w:line="260" w:lineRule="exact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23B3F">
        <w:rPr>
          <w:rFonts w:ascii="Times New Roman" w:hAnsi="Times New Roman" w:cs="Times New Roman"/>
          <w:sz w:val="28"/>
          <w:szCs w:val="28"/>
          <w:lang w:eastAsia="ru-RU"/>
        </w:rPr>
        <w:t xml:space="preserve">об определении форм участия граждан в обеспечении первичных мер пожарной безопасности, в том числе в деятельности добровольной пожарной охраны на территории </w:t>
      </w:r>
      <w:r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муниципального образования «</w:t>
      </w:r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Сельское поселение </w:t>
      </w:r>
      <w:proofErr w:type="spellStart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>Каралатский</w:t>
      </w:r>
      <w:proofErr w:type="spellEnd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сельсовет </w:t>
      </w:r>
      <w:r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>Камызякского</w:t>
      </w:r>
      <w:proofErr w:type="spellEnd"/>
      <w:r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Астраханской области»</w:t>
      </w:r>
    </w:p>
    <w:p w:rsidR="0078651C" w:rsidRPr="00123B3F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651C" w:rsidRPr="00123B3F" w:rsidRDefault="0078651C" w:rsidP="008D3D87">
      <w:pPr>
        <w:pStyle w:val="a9"/>
        <w:numPr>
          <w:ilvl w:val="0"/>
          <w:numId w:val="11"/>
        </w:numPr>
        <w:spacing w:line="260" w:lineRule="exact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23B3F">
        <w:rPr>
          <w:rFonts w:ascii="Times New Roman" w:hAnsi="Times New Roman" w:cs="Times New Roman"/>
          <w:sz w:val="28"/>
          <w:szCs w:val="28"/>
          <w:lang w:eastAsia="ru-RU"/>
        </w:rPr>
        <w:t>Общие положения</w:t>
      </w:r>
    </w:p>
    <w:p w:rsidR="0078651C" w:rsidRPr="00123B3F" w:rsidRDefault="0078651C" w:rsidP="0078651C">
      <w:pPr>
        <w:pStyle w:val="a9"/>
        <w:spacing w:line="280" w:lineRule="atLeast"/>
        <w:ind w:left="106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651C" w:rsidRPr="00123B3F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3B3F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123B3F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Положение об определении форм участия граждан в обеспечении первичных мер пожарной безопасности, в том числе в деятельности добровольной пожарной охраны на территории </w:t>
      </w:r>
      <w:r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муниципального образования «</w:t>
      </w:r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Сельское поселение </w:t>
      </w:r>
      <w:proofErr w:type="spellStart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>Каралатский</w:t>
      </w:r>
      <w:proofErr w:type="spellEnd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сельсовет </w:t>
      </w:r>
      <w:r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>Камызякского</w:t>
      </w:r>
      <w:proofErr w:type="spellEnd"/>
      <w:r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Астраханской области» </w:t>
      </w:r>
      <w:r w:rsidRPr="00123B3F">
        <w:rPr>
          <w:rFonts w:ascii="Times New Roman" w:hAnsi="Times New Roman" w:cs="Times New Roman"/>
          <w:sz w:val="28"/>
          <w:szCs w:val="28"/>
          <w:lang w:eastAsia="ru-RU"/>
        </w:rPr>
        <w:t>(далее – Положение) разработано в соответствии с Федеральным</w:t>
      </w:r>
      <w:r w:rsidR="005221BB" w:rsidRPr="00123B3F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123B3F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 w:rsidR="005221BB" w:rsidRPr="00123B3F">
        <w:rPr>
          <w:rFonts w:ascii="Times New Roman" w:hAnsi="Times New Roman" w:cs="Times New Roman"/>
          <w:sz w:val="28"/>
          <w:szCs w:val="28"/>
          <w:lang w:eastAsia="ru-RU"/>
        </w:rPr>
        <w:t xml:space="preserve">ами </w:t>
      </w:r>
      <w:r w:rsidRPr="00123B3F">
        <w:rPr>
          <w:rFonts w:ascii="Times New Roman" w:hAnsi="Times New Roman" w:cs="Times New Roman"/>
          <w:sz w:val="28"/>
          <w:szCs w:val="28"/>
          <w:lang w:eastAsia="ru-RU"/>
        </w:rPr>
        <w:t>от 18.11.1994 № 69-ФЗ «О пожарной безопасности», от 06.10.2003  № 131-ФЗ «Об общих принципах организации местного самоуправления в Российской Федерации</w:t>
      </w:r>
      <w:proofErr w:type="gramEnd"/>
      <w:r w:rsidRPr="00123B3F">
        <w:rPr>
          <w:rFonts w:ascii="Times New Roman" w:hAnsi="Times New Roman" w:cs="Times New Roman"/>
          <w:sz w:val="28"/>
          <w:szCs w:val="28"/>
          <w:lang w:eastAsia="ru-RU"/>
        </w:rPr>
        <w:t>» и направлено на реализацию полномочий муниципального образования «</w:t>
      </w:r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Сельское поселение </w:t>
      </w:r>
      <w:proofErr w:type="spellStart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>Каралатский</w:t>
      </w:r>
      <w:proofErr w:type="spellEnd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сельсовет  </w:t>
      </w:r>
      <w:proofErr w:type="spellStart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>Камызякского</w:t>
      </w:r>
      <w:proofErr w:type="spellEnd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Астраханской области»</w:t>
      </w:r>
      <w:r w:rsidRPr="00123B3F">
        <w:rPr>
          <w:rFonts w:ascii="Times New Roman" w:hAnsi="Times New Roman" w:cs="Times New Roman"/>
          <w:sz w:val="28"/>
          <w:szCs w:val="28"/>
          <w:lang w:eastAsia="ru-RU"/>
        </w:rPr>
        <w:t xml:space="preserve"> в сфере обеспечения первичных мер пожарной безопасности.</w:t>
      </w:r>
    </w:p>
    <w:p w:rsidR="0078651C" w:rsidRPr="00123B3F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3B3F">
        <w:rPr>
          <w:rFonts w:ascii="Times New Roman" w:hAnsi="Times New Roman" w:cs="Times New Roman"/>
          <w:sz w:val="28"/>
          <w:szCs w:val="28"/>
          <w:lang w:eastAsia="ru-RU"/>
        </w:rPr>
        <w:t xml:space="preserve">1.2 Положением определяются формы и меры, направленные на создание условий для участия граждан в обеспечении первичных мер пожарной безопасности на территории </w:t>
      </w:r>
      <w:r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муниципального образования «</w:t>
      </w:r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Сельское поселение </w:t>
      </w:r>
      <w:proofErr w:type="spellStart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>Каралатский</w:t>
      </w:r>
      <w:proofErr w:type="spellEnd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сельсовет  </w:t>
      </w:r>
      <w:proofErr w:type="spellStart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>Камызякского</w:t>
      </w:r>
      <w:proofErr w:type="spellEnd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Астраханской области»</w:t>
      </w:r>
    </w:p>
    <w:p w:rsidR="0078651C" w:rsidRPr="00123B3F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651C" w:rsidRPr="00123B3F" w:rsidRDefault="0078651C" w:rsidP="008D3D87">
      <w:pPr>
        <w:pStyle w:val="a9"/>
        <w:numPr>
          <w:ilvl w:val="0"/>
          <w:numId w:val="11"/>
        </w:numPr>
        <w:spacing w:line="260" w:lineRule="exact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23B3F">
        <w:rPr>
          <w:rFonts w:ascii="Times New Roman" w:hAnsi="Times New Roman" w:cs="Times New Roman"/>
          <w:sz w:val="28"/>
          <w:szCs w:val="28"/>
          <w:lang w:eastAsia="ru-RU"/>
        </w:rPr>
        <w:t>Формы участия граждан в обеспечении первичных мер</w:t>
      </w:r>
    </w:p>
    <w:p w:rsidR="0078651C" w:rsidRPr="00123B3F" w:rsidRDefault="0078651C" w:rsidP="008D3D87">
      <w:pPr>
        <w:pStyle w:val="a9"/>
        <w:spacing w:line="260" w:lineRule="exact"/>
        <w:ind w:left="1069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23B3F">
        <w:rPr>
          <w:rFonts w:ascii="Times New Roman" w:hAnsi="Times New Roman" w:cs="Times New Roman"/>
          <w:sz w:val="28"/>
          <w:szCs w:val="28"/>
          <w:lang w:eastAsia="ru-RU"/>
        </w:rPr>
        <w:t>пожарной безопасности</w:t>
      </w:r>
    </w:p>
    <w:p w:rsidR="0078651C" w:rsidRPr="00123B3F" w:rsidRDefault="0078651C" w:rsidP="008D3D87">
      <w:pPr>
        <w:pStyle w:val="a9"/>
        <w:spacing w:line="260" w:lineRule="exact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651C" w:rsidRPr="00123B3F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3B3F">
        <w:rPr>
          <w:rFonts w:ascii="Times New Roman" w:hAnsi="Times New Roman" w:cs="Times New Roman"/>
          <w:sz w:val="28"/>
          <w:szCs w:val="28"/>
          <w:lang w:eastAsia="ru-RU"/>
        </w:rPr>
        <w:t>2.1. К формам участия граждан в обеспечении первичных мер пожарной безопасности относятся следующие направления и виды работ:</w:t>
      </w:r>
    </w:p>
    <w:p w:rsidR="0078651C" w:rsidRPr="00123B3F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3B3F">
        <w:rPr>
          <w:rFonts w:ascii="Times New Roman" w:hAnsi="Times New Roman" w:cs="Times New Roman"/>
          <w:sz w:val="28"/>
          <w:szCs w:val="28"/>
          <w:lang w:eastAsia="ru-RU"/>
        </w:rPr>
        <w:t>- соблюдение правил пожарной безопасности на работе и в быту;</w:t>
      </w:r>
    </w:p>
    <w:p w:rsidR="0078651C" w:rsidRPr="00123B3F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3B3F">
        <w:rPr>
          <w:rFonts w:ascii="Times New Roman" w:hAnsi="Times New Roman" w:cs="Times New Roman"/>
          <w:sz w:val="28"/>
          <w:szCs w:val="28"/>
          <w:lang w:eastAsia="ru-RU"/>
        </w:rPr>
        <w:t>- наличие в помещениях и строениях находящихся в их собственности первичных средств тушения пожаров;</w:t>
      </w:r>
    </w:p>
    <w:p w:rsidR="0078651C" w:rsidRPr="00123B3F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3B3F">
        <w:rPr>
          <w:rFonts w:ascii="Times New Roman" w:hAnsi="Times New Roman" w:cs="Times New Roman"/>
          <w:sz w:val="28"/>
          <w:szCs w:val="28"/>
          <w:lang w:eastAsia="ru-RU"/>
        </w:rPr>
        <w:t>- участие в проведении противопожарной пропаганды;</w:t>
      </w:r>
    </w:p>
    <w:p w:rsidR="0078651C" w:rsidRPr="00123B3F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3B3F">
        <w:rPr>
          <w:rFonts w:ascii="Times New Roman" w:hAnsi="Times New Roman" w:cs="Times New Roman"/>
          <w:sz w:val="28"/>
          <w:szCs w:val="28"/>
          <w:lang w:eastAsia="ru-RU"/>
        </w:rPr>
        <w:t>- участие в деятельности добровольной пожарной охраны;</w:t>
      </w:r>
    </w:p>
    <w:p w:rsidR="0078651C" w:rsidRPr="00123B3F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3B3F">
        <w:rPr>
          <w:rFonts w:ascii="Times New Roman" w:hAnsi="Times New Roman" w:cs="Times New Roman"/>
          <w:sz w:val="28"/>
          <w:szCs w:val="28"/>
          <w:lang w:eastAsia="ru-RU"/>
        </w:rPr>
        <w:t>-принятие посильных мер по спасению людей, имущества и тушению пожара до прибытия пожарной охраны;</w:t>
      </w:r>
    </w:p>
    <w:p w:rsidR="0078651C" w:rsidRPr="00123B3F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3B3F">
        <w:rPr>
          <w:rFonts w:ascii="Times New Roman" w:hAnsi="Times New Roman" w:cs="Times New Roman"/>
          <w:sz w:val="28"/>
          <w:szCs w:val="28"/>
          <w:lang w:eastAsia="ru-RU"/>
        </w:rPr>
        <w:t>-оказание содействия пожарной охране при тушении пожара;</w:t>
      </w:r>
    </w:p>
    <w:p w:rsidR="0078651C" w:rsidRPr="00123B3F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3B3F">
        <w:rPr>
          <w:rFonts w:ascii="Times New Roman" w:hAnsi="Times New Roman" w:cs="Times New Roman"/>
          <w:sz w:val="28"/>
          <w:szCs w:val="28"/>
          <w:lang w:eastAsia="ru-RU"/>
        </w:rPr>
        <w:t>-своевременная очистка территорий в пределах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отходов, мусора, тары, опавших листьев, сухой травы;</w:t>
      </w:r>
    </w:p>
    <w:p w:rsidR="0078651C" w:rsidRPr="00123B3F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3B3F">
        <w:rPr>
          <w:rFonts w:ascii="Times New Roman" w:hAnsi="Times New Roman" w:cs="Times New Roman"/>
          <w:sz w:val="28"/>
          <w:szCs w:val="28"/>
          <w:lang w:eastAsia="ru-RU"/>
        </w:rPr>
        <w:t xml:space="preserve">- выполнение мероприятий, исключающих возможность </w:t>
      </w:r>
      <w:proofErr w:type="spellStart"/>
      <w:r w:rsidRPr="00123B3F">
        <w:rPr>
          <w:rFonts w:ascii="Times New Roman" w:hAnsi="Times New Roman" w:cs="Times New Roman"/>
          <w:sz w:val="28"/>
          <w:szCs w:val="28"/>
          <w:lang w:eastAsia="ru-RU"/>
        </w:rPr>
        <w:t>переброса</w:t>
      </w:r>
      <w:proofErr w:type="spellEnd"/>
      <w:r w:rsidRPr="00123B3F">
        <w:rPr>
          <w:rFonts w:ascii="Times New Roman" w:hAnsi="Times New Roman" w:cs="Times New Roman"/>
          <w:sz w:val="28"/>
          <w:szCs w:val="28"/>
          <w:lang w:eastAsia="ru-RU"/>
        </w:rPr>
        <w:t xml:space="preserve"> огня при ландшафтных пожарах на здания и сооружения населенных пунктов (удаление в летний период сухой растительности, проведение работ по сбору и профилактическому контролируемому противопожарному выжиганию сухой травы, хвороста);</w:t>
      </w:r>
    </w:p>
    <w:p w:rsidR="0078651C" w:rsidRPr="00123B3F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3B3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участие в обеспечении очистки зимой от снега и льда дорог, проездов и подъездов к зданиям, сооружениям и </w:t>
      </w:r>
      <w:proofErr w:type="spellStart"/>
      <w:r w:rsidRPr="00123B3F">
        <w:rPr>
          <w:rFonts w:ascii="Times New Roman" w:hAnsi="Times New Roman" w:cs="Times New Roman"/>
          <w:sz w:val="28"/>
          <w:szCs w:val="28"/>
          <w:lang w:eastAsia="ru-RU"/>
        </w:rPr>
        <w:t>водоисточникам</w:t>
      </w:r>
      <w:proofErr w:type="spellEnd"/>
      <w:r w:rsidRPr="00123B3F">
        <w:rPr>
          <w:rFonts w:ascii="Times New Roman" w:hAnsi="Times New Roman" w:cs="Times New Roman"/>
          <w:sz w:val="28"/>
          <w:szCs w:val="28"/>
          <w:lang w:eastAsia="ru-RU"/>
        </w:rPr>
        <w:t>, используемым для целей пожаротушения;</w:t>
      </w:r>
    </w:p>
    <w:p w:rsidR="0078651C" w:rsidRPr="00123B3F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3B3F">
        <w:rPr>
          <w:rFonts w:ascii="Times New Roman" w:hAnsi="Times New Roman" w:cs="Times New Roman"/>
          <w:sz w:val="28"/>
          <w:szCs w:val="28"/>
          <w:lang w:eastAsia="ru-RU"/>
        </w:rPr>
        <w:t xml:space="preserve">- осуществление дежурства и патрулирования территории </w:t>
      </w:r>
      <w:r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муниципального образования «</w:t>
      </w:r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Сельское поселение </w:t>
      </w:r>
      <w:proofErr w:type="spellStart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>Каралатский</w:t>
      </w:r>
      <w:proofErr w:type="spellEnd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сельсовет  </w:t>
      </w:r>
      <w:proofErr w:type="spellStart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>Камызякского</w:t>
      </w:r>
      <w:proofErr w:type="spellEnd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Астраханской области»</w:t>
      </w:r>
      <w:r w:rsidRPr="00123B3F">
        <w:rPr>
          <w:rFonts w:ascii="Times New Roman" w:hAnsi="Times New Roman" w:cs="Times New Roman"/>
          <w:sz w:val="28"/>
          <w:szCs w:val="28"/>
          <w:lang w:eastAsia="ru-RU"/>
        </w:rPr>
        <w:t xml:space="preserve"> в пожароопасный период, при введении особого противопожарного режима;</w:t>
      </w:r>
    </w:p>
    <w:p w:rsidR="0078651C" w:rsidRPr="00123B3F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3B3F">
        <w:rPr>
          <w:rFonts w:ascii="Times New Roman" w:hAnsi="Times New Roman" w:cs="Times New Roman"/>
          <w:sz w:val="28"/>
          <w:szCs w:val="28"/>
          <w:lang w:eastAsia="ru-RU"/>
        </w:rPr>
        <w:t>-выполнение предписаний и иных законных требований должностных лиц государственного пожарного надзора;</w:t>
      </w:r>
    </w:p>
    <w:p w:rsidR="0078651C" w:rsidRPr="00123B3F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3B3F">
        <w:rPr>
          <w:rFonts w:ascii="Times New Roman" w:hAnsi="Times New Roman" w:cs="Times New Roman"/>
          <w:sz w:val="28"/>
          <w:szCs w:val="28"/>
          <w:lang w:eastAsia="ru-RU"/>
        </w:rPr>
        <w:t xml:space="preserve">-предоставление в порядке, установленном законодательством, возможности должностным лицам государственного пожарного надзора проводить обследования и </w:t>
      </w:r>
      <w:proofErr w:type="gramStart"/>
      <w:r w:rsidRPr="00123B3F">
        <w:rPr>
          <w:rFonts w:ascii="Times New Roman" w:hAnsi="Times New Roman" w:cs="Times New Roman"/>
          <w:sz w:val="28"/>
          <w:szCs w:val="28"/>
          <w:lang w:eastAsia="ru-RU"/>
        </w:rPr>
        <w:t>проверки</w:t>
      </w:r>
      <w:proofErr w:type="gramEnd"/>
      <w:r w:rsidRPr="00123B3F">
        <w:rPr>
          <w:rFonts w:ascii="Times New Roman" w:hAnsi="Times New Roman" w:cs="Times New Roman"/>
          <w:sz w:val="28"/>
          <w:szCs w:val="28"/>
          <w:lang w:eastAsia="ru-RU"/>
        </w:rP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</w:t>
      </w:r>
    </w:p>
    <w:p w:rsidR="0078651C" w:rsidRPr="00123B3F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3B3F">
        <w:rPr>
          <w:rFonts w:ascii="Times New Roman" w:hAnsi="Times New Roman" w:cs="Times New Roman"/>
          <w:sz w:val="28"/>
          <w:szCs w:val="28"/>
          <w:lang w:eastAsia="ru-RU"/>
        </w:rPr>
        <w:t>2.2. Работы по обеспечению первичных мер пожарной безопасности, определенные в пункте 2.1. Положения, являются социально-значимыми работами.</w:t>
      </w:r>
    </w:p>
    <w:p w:rsidR="0078651C" w:rsidRPr="00123B3F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3B3F">
        <w:rPr>
          <w:rFonts w:ascii="Times New Roman" w:hAnsi="Times New Roman" w:cs="Times New Roman"/>
          <w:sz w:val="28"/>
          <w:szCs w:val="28"/>
          <w:lang w:eastAsia="ru-RU"/>
        </w:rPr>
        <w:t>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 (часть 2 статьи 17 Федерального закона от 06.10.2003 № 131-ФЗ «Об общих принципах организации местного самоуправления в Российской Федерации»).</w:t>
      </w:r>
    </w:p>
    <w:p w:rsidR="0078651C" w:rsidRPr="00123B3F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651C" w:rsidRPr="00123B3F" w:rsidRDefault="0078651C" w:rsidP="008D3D87">
      <w:pPr>
        <w:pStyle w:val="a9"/>
        <w:numPr>
          <w:ilvl w:val="0"/>
          <w:numId w:val="11"/>
        </w:numPr>
        <w:spacing w:line="26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23B3F">
        <w:rPr>
          <w:rFonts w:ascii="Times New Roman" w:hAnsi="Times New Roman" w:cs="Times New Roman"/>
          <w:sz w:val="28"/>
          <w:szCs w:val="28"/>
          <w:lang w:eastAsia="ru-RU"/>
        </w:rPr>
        <w:t xml:space="preserve">Меры по созданию условий для участия граждан в обеспечении первичных мер пожарной безопасности на территории </w:t>
      </w:r>
      <w:r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</w:p>
    <w:p w:rsidR="0078651C" w:rsidRPr="00123B3F" w:rsidRDefault="0078651C" w:rsidP="008D3D87">
      <w:pPr>
        <w:pStyle w:val="a9"/>
        <w:spacing w:line="260" w:lineRule="exact"/>
        <w:ind w:left="1069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Сельское поселение </w:t>
      </w:r>
      <w:proofErr w:type="spellStart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>Каралатский</w:t>
      </w:r>
      <w:proofErr w:type="spellEnd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сельсовет  </w:t>
      </w:r>
      <w:proofErr w:type="spellStart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>Камызякского</w:t>
      </w:r>
      <w:proofErr w:type="spellEnd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Астраханской области»</w:t>
      </w:r>
    </w:p>
    <w:p w:rsidR="0078651C" w:rsidRPr="00123B3F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651C" w:rsidRPr="00123B3F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3B3F">
        <w:rPr>
          <w:rFonts w:ascii="Times New Roman" w:hAnsi="Times New Roman" w:cs="Times New Roman"/>
          <w:sz w:val="28"/>
          <w:szCs w:val="28"/>
          <w:lang w:eastAsia="ru-RU"/>
        </w:rPr>
        <w:t xml:space="preserve">3.1. </w:t>
      </w:r>
      <w:proofErr w:type="gramStart"/>
      <w:r w:rsidRPr="00123B3F">
        <w:rPr>
          <w:rFonts w:ascii="Times New Roman" w:hAnsi="Times New Roman" w:cs="Times New Roman"/>
          <w:sz w:val="28"/>
          <w:szCs w:val="28"/>
          <w:lang w:eastAsia="ru-RU"/>
        </w:rPr>
        <w:t>В целях привлечения граждан к участию в работах по обеспечению первичных мер пожарной безопасности в формах</w:t>
      </w:r>
      <w:proofErr w:type="gramEnd"/>
      <w:r w:rsidRPr="00123B3F">
        <w:rPr>
          <w:rFonts w:ascii="Times New Roman" w:hAnsi="Times New Roman" w:cs="Times New Roman"/>
          <w:sz w:val="28"/>
          <w:szCs w:val="28"/>
          <w:lang w:eastAsia="ru-RU"/>
        </w:rPr>
        <w:t>, определенных настоящим Положением, реализуются следующие меры:</w:t>
      </w:r>
    </w:p>
    <w:p w:rsidR="0078651C" w:rsidRPr="00123B3F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3B3F">
        <w:rPr>
          <w:rFonts w:ascii="Times New Roman" w:hAnsi="Times New Roman" w:cs="Times New Roman"/>
          <w:sz w:val="28"/>
          <w:szCs w:val="28"/>
          <w:lang w:eastAsia="ru-RU"/>
        </w:rPr>
        <w:t>- предоставление компенсации расходов на горюче-смазочные материалы при использовании личного транспорта граждан, привлекаемых к патрулированию территории муниципального образования «</w:t>
      </w:r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Сельское поселение </w:t>
      </w:r>
      <w:proofErr w:type="spellStart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>Каралатский</w:t>
      </w:r>
      <w:proofErr w:type="spellEnd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сельсовет  </w:t>
      </w:r>
      <w:proofErr w:type="spellStart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>Камызякского</w:t>
      </w:r>
      <w:proofErr w:type="spellEnd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Астраханской области»</w:t>
      </w:r>
      <w:r w:rsidRPr="00123B3F">
        <w:rPr>
          <w:rFonts w:ascii="Times New Roman" w:hAnsi="Times New Roman" w:cs="Times New Roman"/>
          <w:sz w:val="28"/>
          <w:szCs w:val="28"/>
          <w:lang w:eastAsia="ru-RU"/>
        </w:rPr>
        <w:t xml:space="preserve"> в период введения особого противопожарного режима;</w:t>
      </w:r>
    </w:p>
    <w:p w:rsidR="0078651C" w:rsidRPr="00123B3F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3B3F">
        <w:rPr>
          <w:rFonts w:ascii="Times New Roman" w:hAnsi="Times New Roman" w:cs="Times New Roman"/>
          <w:sz w:val="28"/>
          <w:szCs w:val="28"/>
          <w:lang w:eastAsia="ru-RU"/>
        </w:rPr>
        <w:t>- предоставление сре</w:t>
      </w:r>
      <w:proofErr w:type="gramStart"/>
      <w:r w:rsidRPr="00123B3F">
        <w:rPr>
          <w:rFonts w:ascii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123B3F">
        <w:rPr>
          <w:rFonts w:ascii="Times New Roman" w:hAnsi="Times New Roman" w:cs="Times New Roman"/>
          <w:sz w:val="28"/>
          <w:szCs w:val="28"/>
          <w:lang w:eastAsia="ru-RU"/>
        </w:rPr>
        <w:t xml:space="preserve">язи, обеспечение необходимых условий при привлечении граждан к дежурствам, необходимым в целях обеспечения пожарной безопасности на территории </w:t>
      </w:r>
      <w:r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муниципального образования «</w:t>
      </w:r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Сельское поселение </w:t>
      </w:r>
      <w:proofErr w:type="spellStart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>Каралатский</w:t>
      </w:r>
      <w:proofErr w:type="spellEnd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сельсовет  </w:t>
      </w:r>
      <w:proofErr w:type="spellStart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>Камызякского</w:t>
      </w:r>
      <w:proofErr w:type="spellEnd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Астраханской области»</w:t>
      </w:r>
      <w:r w:rsidR="005221BB" w:rsidRPr="00123B3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221BB" w:rsidRPr="00123B3F" w:rsidRDefault="005221BB" w:rsidP="005221BB">
      <w:pPr>
        <w:pStyle w:val="a9"/>
        <w:spacing w:line="2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3B3F">
        <w:rPr>
          <w:rFonts w:ascii="Times New Roman" w:hAnsi="Times New Roman" w:cs="Times New Roman"/>
          <w:sz w:val="28"/>
          <w:szCs w:val="28"/>
          <w:lang w:eastAsia="ru-RU"/>
        </w:rPr>
        <w:t>- объявление благодарности;</w:t>
      </w:r>
    </w:p>
    <w:p w:rsidR="005221BB" w:rsidRPr="00123B3F" w:rsidRDefault="005221BB" w:rsidP="005221BB">
      <w:pPr>
        <w:pStyle w:val="a9"/>
        <w:spacing w:line="2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3B3F">
        <w:rPr>
          <w:rFonts w:ascii="Times New Roman" w:hAnsi="Times New Roman" w:cs="Times New Roman"/>
          <w:sz w:val="28"/>
          <w:szCs w:val="28"/>
          <w:lang w:eastAsia="ru-RU"/>
        </w:rPr>
        <w:t>- награждение почетной грамотой;</w:t>
      </w:r>
    </w:p>
    <w:p w:rsidR="005221BB" w:rsidRPr="00123B3F" w:rsidRDefault="005221BB" w:rsidP="005221BB">
      <w:pPr>
        <w:pStyle w:val="a9"/>
        <w:spacing w:line="2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3B3F">
        <w:rPr>
          <w:rFonts w:ascii="Times New Roman" w:hAnsi="Times New Roman" w:cs="Times New Roman"/>
          <w:sz w:val="28"/>
          <w:szCs w:val="28"/>
          <w:lang w:eastAsia="ru-RU"/>
        </w:rPr>
        <w:t>- награждение ценным подарком.</w:t>
      </w:r>
    </w:p>
    <w:p w:rsidR="00F15A35" w:rsidRDefault="0078651C" w:rsidP="00F15A35">
      <w:pPr>
        <w:pStyle w:val="a9"/>
        <w:spacing w:line="260" w:lineRule="exac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23B3F">
        <w:rPr>
          <w:rFonts w:ascii="Times New Roman" w:hAnsi="Times New Roman" w:cs="Times New Roman"/>
          <w:sz w:val="28"/>
          <w:szCs w:val="28"/>
          <w:lang w:eastAsia="ru-RU"/>
        </w:rPr>
        <w:t xml:space="preserve">3.2. Порядок предоставления мер, направленных на создание условий для участия граждан в обеспечении первичных мер пожарной безопасности на территории </w:t>
      </w:r>
      <w:r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муниципального образования «</w:t>
      </w:r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Сельское поселение </w:t>
      </w:r>
      <w:proofErr w:type="spellStart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>Каралатский</w:t>
      </w:r>
      <w:proofErr w:type="spellEnd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сельсовет  </w:t>
      </w:r>
      <w:proofErr w:type="spellStart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>Камызякского</w:t>
      </w:r>
      <w:proofErr w:type="spellEnd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Астраханской области»</w:t>
      </w:r>
      <w:r w:rsidRPr="00123B3F">
        <w:rPr>
          <w:rFonts w:ascii="Times New Roman" w:hAnsi="Times New Roman" w:cs="Times New Roman"/>
          <w:sz w:val="28"/>
          <w:szCs w:val="28"/>
          <w:lang w:eastAsia="ru-RU"/>
        </w:rPr>
        <w:t>, устанавливается администрацией муниципального образования «</w:t>
      </w:r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Сельское поселение </w:t>
      </w:r>
      <w:proofErr w:type="spellStart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>Каралатский</w:t>
      </w:r>
      <w:proofErr w:type="spellEnd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сельсовет  </w:t>
      </w:r>
      <w:proofErr w:type="spellStart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>Камызякского</w:t>
      </w:r>
      <w:proofErr w:type="spellEnd"/>
      <w:r w:rsidR="00F15A35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Астраханской области».</w:t>
      </w:r>
    </w:p>
    <w:p w:rsidR="00123B3F" w:rsidRDefault="00123B3F" w:rsidP="00F15A35">
      <w:pPr>
        <w:pStyle w:val="a9"/>
        <w:spacing w:line="260" w:lineRule="exac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23B3F" w:rsidRDefault="00123B3F" w:rsidP="00F15A35">
      <w:pPr>
        <w:pStyle w:val="a9"/>
        <w:spacing w:line="260" w:lineRule="exac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23B3F" w:rsidRDefault="00123B3F" w:rsidP="00F15A35">
      <w:pPr>
        <w:pStyle w:val="a9"/>
        <w:spacing w:line="260" w:lineRule="exac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23B3F" w:rsidRPr="00123B3F" w:rsidRDefault="00123B3F" w:rsidP="00F15A35">
      <w:pPr>
        <w:pStyle w:val="a9"/>
        <w:spacing w:line="260" w:lineRule="exac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AF6194" w:rsidRPr="00123B3F" w:rsidRDefault="00AF6194" w:rsidP="00AF6194">
      <w:pPr>
        <w:pStyle w:val="a9"/>
        <w:spacing w:line="260" w:lineRule="exact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651C" w:rsidRPr="00123B3F" w:rsidRDefault="0078651C" w:rsidP="00AF6194">
      <w:pPr>
        <w:pStyle w:val="a9"/>
        <w:numPr>
          <w:ilvl w:val="0"/>
          <w:numId w:val="11"/>
        </w:numPr>
        <w:spacing w:line="260" w:lineRule="exact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23B3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Заключительные положения</w:t>
      </w:r>
    </w:p>
    <w:p w:rsidR="00AF6194" w:rsidRPr="00123B3F" w:rsidRDefault="00AF6194" w:rsidP="00AF6194">
      <w:pPr>
        <w:pStyle w:val="a9"/>
        <w:spacing w:line="260" w:lineRule="exact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651C" w:rsidRPr="00123B3F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23B3F">
        <w:rPr>
          <w:rFonts w:ascii="Times New Roman" w:hAnsi="Times New Roman" w:cs="Times New Roman"/>
          <w:sz w:val="28"/>
          <w:szCs w:val="28"/>
          <w:lang w:eastAsia="ru-RU"/>
        </w:rPr>
        <w:t>Меры, направленные на создание условий для участия граждан в обеспечении первичных мер пожарной безопасности, в том числе в деятельности добровольной пожарной охраны</w:t>
      </w:r>
      <w:r w:rsidR="008D3D87" w:rsidRPr="00123B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23B3F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муниципального образования «</w:t>
      </w:r>
      <w:r w:rsidR="009E347C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Сельское поселение </w:t>
      </w:r>
      <w:proofErr w:type="spellStart"/>
      <w:r w:rsidR="009E347C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>Каралатский</w:t>
      </w:r>
      <w:proofErr w:type="spellEnd"/>
      <w:r w:rsidR="009E347C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сельсовет  </w:t>
      </w:r>
      <w:proofErr w:type="spellStart"/>
      <w:r w:rsidR="009E347C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>Камызякского</w:t>
      </w:r>
      <w:proofErr w:type="spellEnd"/>
      <w:r w:rsidR="009E347C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Астраханской области»</w:t>
      </w:r>
      <w:r w:rsidRPr="00123B3F">
        <w:rPr>
          <w:rFonts w:ascii="Times New Roman" w:hAnsi="Times New Roman" w:cs="Times New Roman"/>
          <w:sz w:val="28"/>
          <w:szCs w:val="28"/>
          <w:lang w:eastAsia="ru-RU"/>
        </w:rPr>
        <w:t xml:space="preserve">, предусмотренные настоящим Положением, осуществляются в пределах ассигнований, выделенных на эти цели из бюджета </w:t>
      </w:r>
      <w:r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муниципального образования «</w:t>
      </w:r>
      <w:r w:rsidR="009E347C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Сельское поселение </w:t>
      </w:r>
      <w:proofErr w:type="spellStart"/>
      <w:r w:rsidR="009E347C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>Каралатский</w:t>
      </w:r>
      <w:proofErr w:type="spellEnd"/>
      <w:r w:rsidR="009E347C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сельсовет  </w:t>
      </w:r>
      <w:proofErr w:type="spellStart"/>
      <w:r w:rsidR="009E347C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>Камызякского</w:t>
      </w:r>
      <w:proofErr w:type="spellEnd"/>
      <w:r w:rsidR="009E347C"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Астраханской области»</w:t>
      </w:r>
      <w:r w:rsidRPr="00123B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23B3F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23B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3B3F">
        <w:rPr>
          <w:rFonts w:ascii="Times New Roman" w:hAnsi="Times New Roman" w:cs="Times New Roman"/>
          <w:sz w:val="28"/>
          <w:szCs w:val="28"/>
          <w:lang w:eastAsia="ru-RU"/>
        </w:rPr>
        <w:t>соответствующем финансовом году.</w:t>
      </w:r>
      <w:proofErr w:type="gramEnd"/>
    </w:p>
    <w:p w:rsidR="0078651C" w:rsidRPr="00123B3F" w:rsidRDefault="0078651C" w:rsidP="008D3D87">
      <w:pPr>
        <w:spacing w:line="260" w:lineRule="exact"/>
        <w:contextualSpacing/>
        <w:rPr>
          <w:rFonts w:ascii="Times New Roman" w:hAnsi="Times New Roman"/>
          <w:sz w:val="28"/>
          <w:szCs w:val="28"/>
        </w:rPr>
      </w:pPr>
    </w:p>
    <w:p w:rsidR="0078651C" w:rsidRPr="00123B3F" w:rsidRDefault="0078651C" w:rsidP="0078651C">
      <w:pPr>
        <w:spacing w:line="280" w:lineRule="exact"/>
        <w:contextualSpacing/>
        <w:rPr>
          <w:rFonts w:ascii="Times New Roman" w:hAnsi="Times New Roman"/>
          <w:sz w:val="28"/>
          <w:szCs w:val="28"/>
        </w:rPr>
      </w:pPr>
    </w:p>
    <w:p w:rsidR="00F728FD" w:rsidRPr="00123B3F" w:rsidRDefault="00F728FD" w:rsidP="00D75A0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F728FD" w:rsidRPr="00123B3F" w:rsidSect="00BC66BF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B"/>
    <w:multiLevelType w:val="multilevel"/>
    <w:tmpl w:val="0000000A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5FA7598"/>
    <w:multiLevelType w:val="hybridMultilevel"/>
    <w:tmpl w:val="6492BD82"/>
    <w:lvl w:ilvl="0" w:tplc="219CA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EB6C88"/>
    <w:multiLevelType w:val="hybridMultilevel"/>
    <w:tmpl w:val="ADDEB5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358BD"/>
    <w:multiLevelType w:val="hybridMultilevel"/>
    <w:tmpl w:val="7786F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B3019"/>
    <w:multiLevelType w:val="multilevel"/>
    <w:tmpl w:val="B7BC51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91D5F6C"/>
    <w:multiLevelType w:val="hybridMultilevel"/>
    <w:tmpl w:val="9F343D4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F7FB5"/>
    <w:multiLevelType w:val="hybridMultilevel"/>
    <w:tmpl w:val="D278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E0F35"/>
    <w:rsid w:val="00020427"/>
    <w:rsid w:val="00074CBA"/>
    <w:rsid w:val="000967D7"/>
    <w:rsid w:val="000B7B08"/>
    <w:rsid w:val="000C5732"/>
    <w:rsid w:val="000D17D7"/>
    <w:rsid w:val="000E0F35"/>
    <w:rsid w:val="000E32F5"/>
    <w:rsid w:val="001132E3"/>
    <w:rsid w:val="00113AFC"/>
    <w:rsid w:val="001225FC"/>
    <w:rsid w:val="00123B3F"/>
    <w:rsid w:val="00126FFF"/>
    <w:rsid w:val="00131A3B"/>
    <w:rsid w:val="00132E75"/>
    <w:rsid w:val="0014219B"/>
    <w:rsid w:val="00167954"/>
    <w:rsid w:val="001A2BBA"/>
    <w:rsid w:val="001A592C"/>
    <w:rsid w:val="001B17F0"/>
    <w:rsid w:val="001C53EB"/>
    <w:rsid w:val="001D5E21"/>
    <w:rsid w:val="001E202E"/>
    <w:rsid w:val="002029E2"/>
    <w:rsid w:val="00224CE3"/>
    <w:rsid w:val="00246A9E"/>
    <w:rsid w:val="00263BC4"/>
    <w:rsid w:val="002733E7"/>
    <w:rsid w:val="002A4478"/>
    <w:rsid w:val="002B2C9B"/>
    <w:rsid w:val="002B7B2F"/>
    <w:rsid w:val="002F031B"/>
    <w:rsid w:val="003315A1"/>
    <w:rsid w:val="00331AF2"/>
    <w:rsid w:val="0039288E"/>
    <w:rsid w:val="003C41AB"/>
    <w:rsid w:val="003D547D"/>
    <w:rsid w:val="004202ED"/>
    <w:rsid w:val="00445184"/>
    <w:rsid w:val="00462181"/>
    <w:rsid w:val="0046363F"/>
    <w:rsid w:val="0047635B"/>
    <w:rsid w:val="004827A0"/>
    <w:rsid w:val="00497A76"/>
    <w:rsid w:val="004B5790"/>
    <w:rsid w:val="004F1F96"/>
    <w:rsid w:val="0051389E"/>
    <w:rsid w:val="005221BB"/>
    <w:rsid w:val="0058020D"/>
    <w:rsid w:val="005C1708"/>
    <w:rsid w:val="005D6295"/>
    <w:rsid w:val="005F11B7"/>
    <w:rsid w:val="006009DF"/>
    <w:rsid w:val="00622860"/>
    <w:rsid w:val="006763E1"/>
    <w:rsid w:val="006846C0"/>
    <w:rsid w:val="006B5D3C"/>
    <w:rsid w:val="006C38B3"/>
    <w:rsid w:val="006D3858"/>
    <w:rsid w:val="006D7697"/>
    <w:rsid w:val="006E565C"/>
    <w:rsid w:val="00711F3D"/>
    <w:rsid w:val="0071374B"/>
    <w:rsid w:val="00724CF8"/>
    <w:rsid w:val="0072784B"/>
    <w:rsid w:val="00742F58"/>
    <w:rsid w:val="00745873"/>
    <w:rsid w:val="007754C3"/>
    <w:rsid w:val="00783749"/>
    <w:rsid w:val="0078651C"/>
    <w:rsid w:val="00795EE9"/>
    <w:rsid w:val="008078A3"/>
    <w:rsid w:val="0081087B"/>
    <w:rsid w:val="00821A54"/>
    <w:rsid w:val="00852DD1"/>
    <w:rsid w:val="0085583A"/>
    <w:rsid w:val="00856FA9"/>
    <w:rsid w:val="008A1F2C"/>
    <w:rsid w:val="008D3D87"/>
    <w:rsid w:val="00904990"/>
    <w:rsid w:val="00904DE3"/>
    <w:rsid w:val="0091166A"/>
    <w:rsid w:val="00931571"/>
    <w:rsid w:val="009338EF"/>
    <w:rsid w:val="009802DE"/>
    <w:rsid w:val="00991479"/>
    <w:rsid w:val="009A75D4"/>
    <w:rsid w:val="009E347C"/>
    <w:rsid w:val="00A05A57"/>
    <w:rsid w:val="00A151B5"/>
    <w:rsid w:val="00A20EF3"/>
    <w:rsid w:val="00A50142"/>
    <w:rsid w:val="00A62100"/>
    <w:rsid w:val="00A67E98"/>
    <w:rsid w:val="00A70533"/>
    <w:rsid w:val="00A712C9"/>
    <w:rsid w:val="00AA0C71"/>
    <w:rsid w:val="00AB00BE"/>
    <w:rsid w:val="00AC1523"/>
    <w:rsid w:val="00AD7D0B"/>
    <w:rsid w:val="00AE03E1"/>
    <w:rsid w:val="00AF6194"/>
    <w:rsid w:val="00B00CA6"/>
    <w:rsid w:val="00B333AF"/>
    <w:rsid w:val="00B33997"/>
    <w:rsid w:val="00B4664E"/>
    <w:rsid w:val="00B93B90"/>
    <w:rsid w:val="00BC66BF"/>
    <w:rsid w:val="00C47CBC"/>
    <w:rsid w:val="00C62ABB"/>
    <w:rsid w:val="00C65346"/>
    <w:rsid w:val="00CA1268"/>
    <w:rsid w:val="00CE2178"/>
    <w:rsid w:val="00D332D9"/>
    <w:rsid w:val="00D34A0B"/>
    <w:rsid w:val="00D474F4"/>
    <w:rsid w:val="00D75A09"/>
    <w:rsid w:val="00D83917"/>
    <w:rsid w:val="00D94F01"/>
    <w:rsid w:val="00DC30B5"/>
    <w:rsid w:val="00DD0A80"/>
    <w:rsid w:val="00DF258F"/>
    <w:rsid w:val="00DF2DBC"/>
    <w:rsid w:val="00E01047"/>
    <w:rsid w:val="00E256E0"/>
    <w:rsid w:val="00E2607D"/>
    <w:rsid w:val="00E770AB"/>
    <w:rsid w:val="00E8118C"/>
    <w:rsid w:val="00EA13B1"/>
    <w:rsid w:val="00EA45F1"/>
    <w:rsid w:val="00EA5095"/>
    <w:rsid w:val="00ED3E7B"/>
    <w:rsid w:val="00F15A35"/>
    <w:rsid w:val="00F42A7D"/>
    <w:rsid w:val="00F53D56"/>
    <w:rsid w:val="00F55E52"/>
    <w:rsid w:val="00F728FD"/>
    <w:rsid w:val="00FC602B"/>
    <w:rsid w:val="00FE1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C9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6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63E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D75A09"/>
    <w:pPr>
      <w:ind w:left="720"/>
      <w:contextualSpacing/>
    </w:pPr>
  </w:style>
  <w:style w:type="paragraph" w:styleId="a7">
    <w:name w:val="Body Text Indent"/>
    <w:basedOn w:val="a"/>
    <w:link w:val="a8"/>
    <w:rsid w:val="00C65346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C653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653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78651C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7865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</dc:creator>
  <cp:lastModifiedBy>Главный бухгалтер</cp:lastModifiedBy>
  <cp:revision>4</cp:revision>
  <cp:lastPrinted>2024-11-26T07:00:00Z</cp:lastPrinted>
  <dcterms:created xsi:type="dcterms:W3CDTF">2024-12-26T05:16:00Z</dcterms:created>
  <dcterms:modified xsi:type="dcterms:W3CDTF">2024-12-27T05:12:00Z</dcterms:modified>
</cp:coreProperties>
</file>